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8e59" w14:textId="2518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декабря 1995 года N 1880 и от 28 мая 2002 года N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2005 года N 156.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1880 "О Комиссии по вопросам международной гуманитарной помощи" (САПП Республики Казахстан, 1995 г., N 41, ст. 512):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Положении о Комиссии по вопросам международной гуманитарной помощи,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7 слова "Агентства Республики Казахстан по чрезвычайным ситуациям" заменить словами "Министерства по чрезвычайным ситуациям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Комиссии по вопросам международной гуманитарной помощи: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Келимбетова                - 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Кайрата Нематовича           планирования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председателем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Бижанова                   - первого вице-министра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Нурахмета Кусаиновича        чрезвычайным ситуациям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Казахстан, заместителем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Оспанова                   -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Нурлана Елеусизовича         международных экономических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финансовых отношений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экономики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республики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Абылгазина                 - вице-министра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Талгата Байтемировича        коммуникаций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Жошыбаева                  - заместителя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Рапиля Сейтхановича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Стамкулова                 - вице-министра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Убайдуллу Мирзагалиевича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Утеулину                   - вице-министра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Хафизу Мухтаровну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Аманбаева                  - первого заместителя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Мурата Ермухановича          Комитета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"Пак       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Лариса Юн-Боевна             фармации, фармацевтической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медицинской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"Пак                       - председатель Комитета фармации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Лариса Юн-Боевна            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Айтимову Бырганым Сариевну, Коржову Наталью Артемовну, Шамшидинову Куляш Ногатаевну, Ержанова Аманияза Касымовича, Лавриненко Юрия Ивановича, Кунаева Эльдара Аскаровича, Хамзина Рустема Назымбековича, Абусеитова Кайрата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Хуатовича, Дюсенбекову Гульжан Зайроллаевну, Байшулакова Алмата Муратовича;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24.12.2008 № 1239.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