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8501" w14:textId="b448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2005 года
N 149.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 "О лицензировании экспорта и импорта товаров (работ, услуг) в Республике Казахстан" (САПП Республики Казахстан, 1997 г., N 29, ст. 266)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перечне товаров, экспорт которых осуществляется по лицензиям,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"Рентгеновское оборудование,       9022     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приборы и оборудование с 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использованием радиоактивных            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веществ и изотопов                         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"наименование товара" слово "рентгеновского,"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десяти календарных дней со дня его первого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