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9e54" w14:textId="4769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Мамбеталине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2005 года
N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Мамбеталина Алихана Есенгосовича заместителем председателя Комитета таможенного контроля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