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7047" w14:textId="ac87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государственных именных стипендий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2005 года N 125. Утратило силу постановлением Правительства Республики Казахстан от 24 февраля 2011 года № 175.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24.02.2011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Учредить государственные именные стипендии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27 августа 1993 года N 743 "Об именных стипендиях в высших учебных заведениях Республики Казахстан" (САПП Республики Казахстан, 1993 г., N 34, ст. 389).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2005 года N 125 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именных стипендий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3573"/>
        <w:gridCol w:w="305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Именные стипендии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Аль-Фараби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Абая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Ахан Серэ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Ауэзова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Айманова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Азербаева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Акбаева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 Алтынсарина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С.Д. Асфендиярова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Байсеитовой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О.А. Байконурова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Байганина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Бараева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Е.А. Букетова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Бокеева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Валиханова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Ермекова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Елеманова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Ермекова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Елебекова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Жансугурова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Жахаева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Жантурина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Жубанова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Жубанова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Иманова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Затаевича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Кастеева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Кожамкулова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Майлина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Момышулы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Мусрепова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Мухамедкалиева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Хаджи Мукана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А.С. Пушкина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Сатпаева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11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Сейфуллина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Скрябина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Торайгырова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Тулебаева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Таттимбета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Тажибаева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М.И. Усановича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Чаянова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П.И. Чайковского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Шанина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Шакарима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146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