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d81" w14:textId="231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Генерального консульства Республики Казахстан в городе Амстердаме (Королевство Нидерландов)"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2005 года N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Генерального консульства Республики Казахстан в городе Амстердаме (Королевство Нидерландов)".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реорганизации Генерального консульства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городе Амстердаме </w:t>
      </w:r>
      <w:r>
        <w:br/>
      </w:r>
      <w:r>
        <w:rPr>
          <w:rFonts w:ascii="Times New Roman"/>
          <w:b/>
          <w:i w:val="false"/>
          <w:color w:val="000000"/>
        </w:rPr>
        <w:t xml:space="preserve">
(Королевство Нидерландов)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Королевством Нидерландов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Генеральное консульство Республики Казахстан в городе Амстердаме (Королевство Нидерландов) путем преобразования в Дипломатическую миссию Республики Казахстан в Королевстве Нидерландов с переносом местонахождения из города Амстердама в город Гаагу.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