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d67dc" w14:textId="d3d67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государственных учреждений - территориальных органов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февраля 2005 года N 120.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государственные учреждения - территориальные органы Министерства юстиции Республики Казахстан (далее - государственные учреждения) согласно приложению 1 к настоящему постановлению.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финансирование государственных учреждений осуществляется за счет и в пределах средств, предусмотренных в республиканском бюджете Министерству юстиции Республики Казахстан.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юстиции Республики Казахстан в установленном законодательством порядке: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определить штатную численность работников государственных учреждений в пределах лимита штатной численности работников территориальных органов Министерства юстиции Республики Казахстан утвержденного Правительством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утвердить положения о государственных учреждениях и обеспечить их регистрацию в органах юстиции;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 по реализации настоящего постановления.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октября 2004 года N 1120 "Вопросы Министерства юстиции Республики Казахстан" (САПП Республики Казахстан, 2004 г., N 41, ст. 532) следующие дополнения и изменение: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Положении о Министерстве юстиции Республики Казахстан,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пункта 1 после слова "Алматы" дополнить словами ", районах, городах и районах в городах";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17: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после слов "а также их заместителей," дополнить словами "руководителей районных, городских, районных в городах территориальных органов юстиции";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четвертым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"утверждает положения о структурных подразделениях и территориальных органах Министерства;";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государственных учреждений - территориальных органов Министерства юстиции Республики Казахстан, утвержденный указанным постановлением, изложить в редакции согласно приложению 2 к настоящему постановлению.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2005 года N 120</w:t>
            </w:r>
          </w:p>
        </w:tc>
      </w:tr>
    </w:tbl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создаваемых государственных учреждений - территориальных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Управление юстиции Аккольского района Департамента юстиции Акмолинской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юстиции Аршалынского района Департамента юстиции Акмолинской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юстиции Атбасарского района Департамента юстиции Акмолинской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Управление юстиции Астраханского района Департамента юстиции Акмолинской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юстиции Буландинского района Департамента юстиции Акмолинской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Управление юстиции Егиндыкольского района Департамента юстиции Акмолинской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Управление юстиции Ерейментауского района Департамента юстиции Акмолинской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Управление юстиции Енбекшильдерского района Департамента юстиции Акмолинской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Управление юстиции Есильского района Департамента юстиции Акмолинской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Управление юстиции Жаркаинского района Департамента юстиции Акмолинской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Управление юстиции Жаксынского района Департамента юстиции Акмолинской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Управление юстиции Зерендинского района Департамента юстиции Акмолинской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Управление юстиции Коргалжынского района Департамента юстиции Акмолинской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Управление юстиции города Степногорска Департамента юстиции Акмолинской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Управление юстиции Сандыктауского района Департамента юстиции Акмолинской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Управление юстиции Целиноградского района Департамента юстиции Акмолинской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Управление юстиции Шортандинского района Департамента юстиции Акмолинской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Управление юстиции Щучинского района Департамента юстиции Акмолинской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Управление юстиции города Кокшетау Департамента юстиции Акмолинской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Управление  юстиции  Аксуского  района Департамента юстиции Алматинской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Управление юстиции Алакольского района Департамента юстиции Алматинской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Управление юстиции Балхашского района Департамента юстиции Алматинской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Управление юстиции Жамбылского района Департамента юстиции Алматинской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Управление юстиции Енбикшиказахского района Департамента юстиции Алматинской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Управление юстиции Ескельдинского района Департамента юстиции Алматинской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Управление юстиции Илийского района Департамента юстиции Алматинской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Управление юстиции Карасайского района Департамента юстиции Алматинской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Управление юстиции Каратальского района Департамента юстиции Алматинской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Управление юстиции Кербулакского района Департамента юстиции Алматинской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Управление юстиции Коксуского района Департамента юстиции Алматинской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Управление юстиции Райымбекского района Департамента юстиции Алматинской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Управление юстиции Панфиловского района Департамента юстиции Алматинской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Управление юстиции Саркандского района Департамента юстиции Алматинской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Управление юстиции Талгарского района Департамента юстиции Алматинской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Управление юстиции Уйгурского района Департамента юстиции Алматинской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Управление юстиции города Капшагая Департамента юстиции Алматинской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Управление юстиции города Текели Департамента юстиции Алматинской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Управление юстиции города Талдыкоргана Департамента юстиции Алматинской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Управление юстиции Айтекебийского района Департамента юстиции Актюбинской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Управление юстиции Алгинского района Департамента юстиции Актюбинской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Управление юстиции Байганинского района Департамента юстиции Актюбинской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Управление юстиции Иргизского района Департамента юстиции Актюбинской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Управление юстиции Каргалинского района Департамента юстиции Актюбинской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Управление юстиции Хобдинского района Департамента юстиции Актюбинской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Управление юстиции Мартукского района Департамента юстиции Актюбинской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Управление юстиции Мугалжарского района Департамента юстиции Актюбинской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Управление юстиции Темирского района Департамента юстиции Актюбинской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Управление юстиции Уилского района Департамента юстиции Актюбинской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Управление юстиции Хромтауского района Департамента юстиции Актюбинской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Управление юстиции Шалкарского района Департамента юстиции Актюбинской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Управление юстиции города Актобе Департамента юстиции Актюбинской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Управление юстиции Жылыойского района Департамента юстиции Атырауской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Управление юстиции Махамбетского района Департамента юстиции Атырауской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Управление юстиции Исатайского района Департамента юстиции Атырауской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Управление юстиции Кзылкогинского района Департамента юстиции Атырауской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Управление юстиции Индерского района Департамента юстиции Атырауской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Управление юстиции Макатского района Департамента юстиции Атырауской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Управление юстиции Курмангазинского района Департамента юстиции Атырауской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Управление юстиции города Атырау Департамента юстиции Атырауской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Управление юстиции Абайского района Департамента юстиции Восточно-Казахстанской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Управление юстиции Аягозского района Департамента юстиции Восточно-Казахстанской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Управление юстиции Бескарагайского района Департамента юстиции Восточно- 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Управление юстиции Бородулихинского района Департамента юстиции Восточно- 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Управление юстиции Глубоковского района Департамента юстиции Восточно- 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Управление юстиции Жарминского района Департамента юстиции Восточно- 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Управление юстиции Зайсанского района Департамента юстиции Восточно- 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Управление юстиции Зыряновского района Департамента юстиции Восточно- 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Управление юстиции Катон-Карагайского района Департамента юстиции Восточно- 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Управление юстиции Курчумского района Департамента юстиции Восточно- 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Управление юстиции Кокпектинского района Департамента юстиции Восточно- 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Управление юстиции города Курчатова Департамента юстиции Восточно-Казахстанской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Управление юстиции города Риддера Департамента юстиции Восточно-Казахстанской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Управление юстиции города Семипалатинска Департамента юстиции Восточно- 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Управление юстиции Тарбагатайского района Департамента юстиции Восточно- 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Управление юстиции Уланского района Департамента юстиции Восточно-Казахстанской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Управление юстиции Урджарского района Департамента юстиции Восточно- 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Управление юстиции Шемонаихинского района Департамента юстиции Восточно- 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Управление юстиции города Усть-Каменогорска Департамента юстиции Восточно- 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Управление юстиции Байзакского района Департамента юстиции Жамбылской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Управление юстиции Жамбылского района Департамента юстиции Жамбылской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Управление юстиции Жуалынского района Департамента юстиции Жамбылской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Управление юстиции Кордайского района Департамента юстиции Жамбылской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Управление юстиции района Турара Рыскулова Департамента юстиции Жамбылской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Управление юстиции Меркенского района Департамента юстиции Жамбылской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Управление юстиции Мойынкумского района Департамента юстиции Жамбылской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Управление юстиции Сарысуского района Департамента юстиции Жамбылской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Управление юстиции Таласского района Департамента юстиции Жамбылской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Управление юстиции Шуского района Департамента юстиции Жамбылской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Управление юстиции города Тараза Департамента юстиции Жамбылской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Управление юстиции Акжаикского района Департамента юстиции Западно-Казахстанской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Управление юстиции Бурлинского района Департамента юстиции Западно-Казахстанской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Управление юстиции Сырымского района Департамента юстиции Западно-Казахстанской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Управление юстиции Жангалинского района Департамента юстиции Западно- 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Управление юстиции Жанибекского района Департамента юстиции Западно- 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 Управление юстиции Зеленовского района Департамента юстиции Западно- 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Управление юстиции Казталовского района Департамента юстиции Западно- 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97. Управление юстиции Таскалинского района Департамента юстиции Западно- 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98. Управление юстиции Бокейординского района Департамента юстиции Западно- 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Управление юстиции Теректинского района Департамента юстиции Западно- 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Управление юстиции Каратобинского района Департамента юстиции Западно- 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 Управление юстиции Чингирлауского района Департамента юстиции Западно- 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102. Управление юстиции города Уральска Департамента юстиции Западно-Казахстанской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103. Управление юстиции города Сарани Департамента юстиции Карагандинской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104. Управление юстиции города Темиртау Департамента юстиции Карагандинской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105. Управление юстиции города Шахтинска Департамента юстиции Карагандинской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106. Управление юстиции Абайского района Департамента юстиции Карагандинской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Управление юстиции Бухаржырауского района Департамента юстиции Карагандинской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108. Управление юстиции Каркаралинского района Департамента юстиции Карагандинской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109. Управление юстиции Нуринского района Департамента юстиции Карагандинской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110. Управление юстиции Осакаровского района Департамента юстиции Карагандинской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111. Управление юстиции города Балхаша Департамента юстиции Карагандинской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112. Управление юстиции Актогайского района Департамента юстиции Карагандинской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113. Управление юстиции Жанааркинского района Департамента юстиции Карагандинской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114. Управление юстиции Улытауского района Департамента юстиции Карагандинской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115. Управление юстиции Шетского района Департамента юстиции Карагандинской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116. Управление юстиции города Жезказгана Департамента юстиции Карагандинской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117. Управление юстиции города Сатпаева Департамента юстиции Карагандинской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118. Управление юстиции города Каражала Департамента юстиции Карагандинской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119. Управление юстиции города Караганды Департамента юстиции Карагандинской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120. Управление юстиции Алтынсаринского района Департамента юстиции Костанайской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121. Управление юстиции Амангельдинского района Департамента юстиции Костанайской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122. Управление юстиции Аулиекольского района Департамента юстиции Костанайской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123. Управление юстиции Денисовского района Департамента юстиции Костанайской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124. Управление юстиции Жангильдинского района Департамента юстиции Костанайской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125. Управление юстиции Житикаринского района Департамента юстиции Костанайской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126. Управление юстиции Камыстинского района Департамента юстиции Костанайской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127. Управление юстиции Карабалыкского района Департамента юстиции Костанайской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128. Управление юстиции Карасуского района Департамента юстиции Костанайской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129. Управление юстиции Костанайского района Департамента юстиции Костанайской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130. Управление юстиции Мендыгаринского района Департамента юстиции Костанайской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131. Управление юстиции Наурзумского района Департамента юстиции Костанайской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132. Управление юстиции Сарыкольского района Департамента юстиции Костанайской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133. Управление юстиции Тарановского района Департамента юстиции Костанайской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134. Управление юстиции Узункольского района Департамента юстиции Костанайской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135. Управление юстиции Федоровского района Департамента юстиции Костанайской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136. Управление юстиции города Аркалыка Департамента юстиции Костанайской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137. Управление юстиции города Лисаковска Департамента юстиции Костанайской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138. Управление юстиции города Рудного Департамента юстиции Костанайской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139. Управление юстиции города Костаная Департамента юстиции Костанайской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140. Управление юстиции Аральского района Департамента юстиции Кызылординской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141. Управление юстиции Казалинского района Департамента юстиции Кызылординской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142. Управление юстиции Кармакшинского района Департамента юстиции Кызылординской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143. Управление юстиции Жалагашского района Департамента юстиции Кызылординской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144. Управление юстиции Сырдарьинского района Департамента юстиции Кызылординской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145. Управление юстиции Шиелийского района Департамента юстиции Кызылординской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146. Управление юстиции Жанакорганского района Департамента юстиции Кызылординской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147. Управление юстиции города Байконыра Департамента юстиции Кызылординской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148. Управление юстиции города Кызылорды Департамента юстиции Кызылординской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149. Управление юстиции города Жанаозена Департамента юстиции Мангистауской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150. Управление юстиции Бейнеуского района Департамента юстиции Мангистауской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151. Управление юстиции Тупкараганского района Департамента юстиции Мангистауской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152. Управление юстиции Каракиянского района Департамента юстиции Мангистауской области Министерства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153. Управление юстиции Мангистауского района Департамента юстиции Мангистауской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154. Управление юстиции города Актау Департамента юстиции Мангистауской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155. Управление юстиции города Аксу Департамента юстиции Павлодарской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156. Управление юстиции Актогайского района Департамента юстиции Павлодарской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157. Управление юстиции Баянаульского района Департамента юстиции Павлодарской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158. Управление юстиции Железинского района Департамента юстиции Павлодарской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159. Управление юстиции Иртышского района Департамента юстиции Павлодарской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160. Управление юстиции Качирского района Департамента юстиции Павлодарской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161. Управление юстиции Лебяжинского района Департамента юстиции Павлодарской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162. Управление юстиции Майского района Департамента юстиции Павлодарской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163. Управление юстиции Павлодарского района Департамента юстиции Павлодарской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164. Управление юстиции Успенского района Департамента юстиции Павлодарской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165. Управление юстиции Щербактинского района Департамента юстиции Павлодарской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166. Управление юстиции города Экибастуза Департамента юстиции Павлодарской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167. Управление юстиции города Павлодара Департамента юстиции Павлодарской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168. Управление юстиции Аккайынского района Департамента юстиции Северо- 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169. Управление юстиции Айыртауского района Департамента юстиции Северо- 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170. Управление юстиции Акжарского района Департамента юстиции Северо-Казахстанской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171. Управление юстиции района Магжана Жумабаева Департамента юстиции Северо-Казахстанской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172. Управление юстиции Есильского района Департамента юстиции Северо-Казахстанской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173. Управление юстиции Жамбылского района Департамента юстиции Северо-Казахстанской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174. Управление юстиции Кызылжарского района Департамента юстиции Северо-Казахстанской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175. Управление юстиции Мамлютского района Департамента юстиции Северо-Казахстанской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176. Управление юстиции района имени Шал акына Департамента юстиции Северо-Казахстанской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177. Управление юстиции Тайыншинского района Департамента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Северо-Казахстанской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178. Управление юстиции Тимирязевского района Департамента юстиции Северо-Казахстанской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179. Управление юстиции Уалихановского района Департамента юстиции Северо-Казахстанской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180. Управление юстиции района имени Габита Мусрепова Департамента юстиции Северо-Казахстанской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181. Управление юстиции города Петропавловска Департамента юстиции Северо-Казахстанской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182. Управление юстиции города Арыса Департамента юстиции Южно-Казахстанской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183. Управление юстиции города Кентау Департамента юстиции Южно-Казахстанской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184. Управление юстиции города Туркестана Департамента юстиции Южно-Казахстанской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185. Управление юстиции Байдибекского района Департамента юстиции Южно-Казахстанской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186. Управление юстиции Казыгуртского района Департамента юстиции Южно-Казахстанской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187. Управление юстиции Мактааральского района Департамента юстиции Южно-Казахстанской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188. Управление юстиции Ордабасинского района Департамента юстиции Южно-Казахстанской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189. Управление юстиции Отрарского района Департамента юстиции Южно-Казахстанской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190. Управление юстиции Сайрамского района Департамента юстиции Южно-Казахстанской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191. Управление юстиции Сарыагашского района Департамента юстиции Южно-Казахстанской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192. Управление юстиции Созакского района Департамента юстиции Южно-Казахстанской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193. Управление юстиции Толебийского района Департамента юстиции Южно-Казахстанской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194. Управление юстиции Тюлькубасского района Департамента юстиции Южно-Казахстанской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195. Управление юстиции Шардаринского района Департамента юстиции Южно-Казахстанской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196. Управление юстиции города Шымкента Департамента юстиции Южно-Казахстанской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197. Управление юстиции района Алматы Департамента юстиции города Астаны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198. Управление юстиции района Сарыарка Департамента юстиции города Астаны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199. Управление юстиции Алмалинского района Департамента юстиции города Алматы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200. Управление юстиции Ауэзовского района Департамента юстиции города Алматы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201. Управление юстиции Бостандыкского района Департамента юстиции города Алматы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202. Управление юстиции Жетысуского района Департамента юстиции города Алматы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203. Управление юстиции Медеуского района Департамента юстиции города Алматы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204. Управление юстиции Турксибского района Департамента юстиции города Алматы Министерства юстиции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2005 года N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2004 года N 1120</w:t>
            </w:r>
          </w:p>
        </w:tc>
      </w:tr>
    </w:tbl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государственных учреждений - территориальных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Департамент юстиции Акмолинской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юстиции Актюбинской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юстиции Алматинской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 юстиции Атырауской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юстиции Восточно-Казахстанской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 юстиции Жамбылской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Департамент юстиции Западно-Казахстанской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Департамент юстиции Карагандинской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Департамент юстиции Кызылординской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Департамент юстиции Костанайской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Департамент юстиции Мангистауской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Департамент юстиции Павлодарской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Департамент юстиции Северо-Казахстанской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Департамент юстиции Южно-Казахстанской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Департамент юстиции города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Департамент юстиции города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Управление юстиции Аккольского района Департамента юстиции Акмолинской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Управление юстиции Аршалынского района Департамента юстиции Акмолинской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Управление юстиции Атбасарского района Департамента юстиции Акмолинской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Управление юстиции Астраханского района Департамента юстиции Акмолинской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Управление юстиции Буландинского района Департамента юстиции Акмолинской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Управление юстиции Егиндыкольского района Департамента юстиции Акмолинской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Управление юстиции Ерейментауского района Департамента юстиции Акмолинской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Управление юстиции Енбекшильдерского района Департамента юстиции Акмолинской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Управление юстиции Есильского района Департамента юстиции Акмолинской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Управление юстиции Жаркаинского района Департамента юстиции Акмолинской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Управление юстиции Жаксынского района Департамента юстиции Акмолинской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Управление юстиции Зерендинского района Департамента юстиции Акмолинской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Управление юстиции Коргалжынского района Департамента юстиции Акмолинской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Управление юстиции города Степногорска Департамента юстиции Акмолинской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Управление юстиции Сандыктауского района Департамента юстиции Акмолинской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Управление юстиции Целиноградского района Департамента юстиции Акмолинской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Управление юстиции Шортандинского района Департамента юстиции Акмолинской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Управление юстиции Щучинского района Департамента юстиции Акмолинской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Управление юстиции города Кокшетау Департамента юстиции Акмолинской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Управление юстиции Аксуского района Департамента юстиции Алматинской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Управление юстиции Алакольского района Департамента юстиции Алматинской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Управление юстиции Балхашского района Департамента юстиции Алматинской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Управление юстиции Жамбылского района Департамента юстиции Алматинской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Управление юстиции Енбикшиказахского района Департамента юстиции Алматинской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Управление юстиции Ескельдинского района Департамента юстиции Алматинской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Управление юстиции Илийского района Департамента юстиции Алматинской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Управление юстиции Карасайского района Департамента юстиции Алматинской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Управление юстиции Каратальского района Департамента юстиции Алматинской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Управление юстиции Кербулакского района Департамента юстиции Алматинской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Управление юстиции Коксуского района Департамента юстиции Алматинской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Управление юстиции Раимбекского района Департамента юстиции Алматинской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Управление юстиции Панфиловского района Департамента юстиции Алматинской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Управление юстиции Саркандского района Департамента юстиции Алматинской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Управление юстиции Талгарского района Департамента юстиции Алматинской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Управление юстиции Уйгурского района Департамента юстиции Алматинской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Управление юстиции города Капшагая Департамента юстиции Алматинской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Управление юстиции города Текели Департамента юстиции Алматинской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Управление юстиции города Талдыкоргана Департамента юстиции Алматинской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Управление юстиции Айтекебийского района Департамента юстиции Актюбинской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Управление юстиции Алгинского района Департамента юстиции Актюбинской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Управление юстиции Байганинского района Департамента юстиции Актюбинской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Управление юстиции Иргизского района Департамента юстиции Актюбинской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Управление юстиции Каргалинского района Департамента юстиции Актюбинской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Управление юстиции Хобдинского района Департамента юстиции Актюбинской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Управление юстиции Мартукского района Департамента юстиции Актюбинской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Управление юстиции Мугалжарского района Департамента юстиции Актюбинской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Управление юстиции Темирского района Департамента юстиции Актюбинской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Управление юстиции Уилского района Департамента юстиции Актюбинской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Управление юстиции Хромтауского района Департамента юстиции Актюбинской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Управление юстиции Шалкарского района Департамента юстиции Актюбинской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Управление юстиции города Актобе Департамента юстиции Актюбинской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Управление юстиции Жылыойского района Департамента юстиции Атырауской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Управление юстиции Махамбетского района Департамента юстиции Атырауской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Управление юстиции Исатайского района Департамента юстиции Атырауской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Управление юстиции Кзылкогинского района Департамента юстиции Атырауской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Управление юстиции Индерского района Департамента юстиции Атырауской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Управление юстиции Макатского района Департамента юстиции Атырауской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Управление юстиции Курмангазинского района Департамента юстиции Атырауской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Управление юстиции города Атырау Департамента юстиции Атырауской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Управление юстиции Абайского района Департамента юстиции Восточно-Казахстанской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Управление юстиции Аягозского района Департамента юстиции Восточно-Казахстанской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Управление юстиции Бескарагайского района Департамента юстиции Восточно-Казахстанской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Управление юстиции Бородулихинского района Департамента юстиции Восточно-Казахстанской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Управление юстиции Глубоковского района Департамента юстиции Восточно-Казахстанской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Управление юстиции Жарминского района Департамента юстиции Восточно-Казахстанской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Управление юстиции Зайсанского района Департамента юстиции Восточно-Казахстанской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Управление юстиции Зыряновского района Департамента юстиции Восточно-Казахстанской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Управление юстиции Катон-Карагайского района Департамента юстиции Восточно-Казахстанской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Управление юстиции Курчумского района Департамента юстиции Восточно-Казахстанской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Управление юстиции Кокпектинского района Департамента юстиции Восточно-Казахстанской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Управление юстиции города Курчатова Департамента юстиции Восточно-Казахстанской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Управление юстиции города Риддера Департамента юстиции Восточно-Казахстанской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Управление юстиции города Семипалатинска Департамента юстиции Восточно-Казахстанской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Управление юстиции Тарбагатайского района Департамента юстиции Восточно-Казахстанской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Управление юстиции Уланского района Департамента юстиции Восточно-Казахстанской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Управление юстиции Урджарского района Департамента юстиции Восточно-Казахстанской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Управление юстиции Шемонаихинского района Департамента юстиции Восточно-Казахстанской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Управление юстиции города Усть-Каменогорска Департамента юстиции Восточно-Казахстанской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 Управление юстиции Байзакского района Департамента юстиции Жамбылской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Управление юстиции Жамбылского района Департамента юстиции Жамбылской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97. Управление юстиции Жуалынского района Департамента юстиции Жамбылской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98. Управление юстиции Кордайского района Департамента юстиции Жамбылской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Управление юстиции района Т. Рыскулова Департамента юстиции Жамбылской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Управление юстиции Меркенского района Департамента юстиции Жамбылской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 Управление юстиции Мойынкумского района Департамента юстиции Жамбылской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102. Управление юстиции Сарысуского района Департамента юстиции Жамбылской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103. Управление юстиции Таласского района Департамента юстиции Жамбылской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104. Управление юстиции Шуского района Департамента юстиции Жамбылской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105. Управление юстиции города Тараза Департамента юстиции Жамбылской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106. Управление юстиции Акжаикского района Департамента юстиции Западно-Казахстанской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Управление юстиции Бурлинского района Департамента юстиции Западно-Казахстанской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108. Управление юстиции Сырымского района Департамента юстиции Западно-Казахстанской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109. Управление юстиции Жангалинского района Департамента юстиции Западно-Казахстанской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110. Управление юстиции Жанибекского района Департамента юстиции Западно-Казахстанской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111. Управление юстиции Зеленовского района Департамента юстиции Западно-Казахстанской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112. Управление юстиции Казталовского района Департамента юстиции Западно-Казахстанской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113. Управление юстиции Таскалинского района Департамента юстиции Западно-Казахстанской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114. Управление юстиции Бокейординского района Департамента юстиции Западно-Казахстанской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115. Управление юстиции Теректинского района Департамента юстиции Западно-Казахстанской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116. Управление юстиции Каратобинского района Департамента юстиции Западно-Казахстанской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117. Управление юстиции Чингирлауского района Департамента юстиции Западно-Казахстанской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118. Управление юстиции города Уральска Департамента юстиции Западно-Казахстанской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119. Управление юстиции города Сарани Департамента юстиции Карагандинской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120. Управление юстиции города Темиртау Департамента юстиции Карагандинской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121. Управление юстиции города Шахтинска Департамента юстиции Карагандинской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122. Управление юстиции Абайского района Департамента юстиции Карагандинской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123. Управление юстиции Бухаржырауского района Департамента юстиции Карагандинской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124. Управление юстиции Каркаралинского района Департамента юстиции Карагандинской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125. Управление юстиции Нуринского района Департамента юстиции Карагандинской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126. Управление юстиции Осакаровского района Департамента юстиции Карагандинской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127. Управление юстиции города Балхаша Департамента юстиции Карагандинской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128. Управление юстиции Актогайского района Департамента юстиции Карагандинской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129. Управление юстиции Жанааркинского района Департамента юстиции Карагандинской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130. Управление юстиции Улытауского района Департамента юстиции Карагандинской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131. Управление юстиции Шетского района Департамента юстиции Карагандинской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132. Управление юстиции города Жезказгана Департамента юстиции Карагандинской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133. Управление юстиции города Сатпаева Департамента юстиции Карагандинской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134. Управление юстиции города Каражала Департамента юстиции Карагандинской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135. Управление юстиции города Караганды Департамента юстиции Карагандинской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136. Управление юстиции Алтынсаринского района Департамента юстиции Костанайской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137. Управление юстиции Амангельдинского района Департамента юстиции Костанайской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138. Управление юстиции Аулиекольского района Департамента юстиции Костанайской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139. Управление юстиции Денисовского района Департамента юстиции Костанайской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140. Управление юстиции Жангильдинского района Департамента юстиции Костанайской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141. Управление юстиции Житикаринского района Департамента юстиции Костанайской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142. Управление юстиции Камыстинского района Департамента юстиции Костанайской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143. Управление юстиции Карабалыкского района Департамента юстиции Костанайской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144. Управление юстиции Карасуского района Департамента юстиции Костанайской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145. Управление юстиции Костанайского района Департамента юстиции Костанайской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146. Управление юстиции Мендыгаринского района Департамента юстиции Костанайской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147. Управление юстиции Наурзумского района Департамента юстиции Костанайской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148. Управление юстиции Сарыкольского района Департамента юстиции Костанайской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149. Управление юстиции Тарановского района Департамента юстиции Костанайской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150. Управление юстиции Узункольского района Департамента юстиции Костанайской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151. Управление юстиции Федеровского района Департамента юстиции Костанайской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152. Управление юстиции города Аркалыка Департамента юстиции Костанайской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153. Управление юстиции города Лисаковска Департамента юстиции Костанайской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154. Управление юстиции города Рудного Департамента юстиции Костанайской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155. Управление юстиции города Костаная Департамента юстиции Костанайской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156. Управление юстиции Аральского района Департамента юстиции Кызылординской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157. Управление юстиции Казалинского района Департамента юстиции Кызылординской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158. Управление юстиции Кармакшинского района Департамента юстиции Кызылординской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159. Управление юстиции Жалагашского района Департамента юстиции Кызылординской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160. Управление юстиции Сырдарьинского района Департамента юстиции Кызылординской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161. Управление юстиции Шиелийского района Департамента юстиции Кызылординской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162. Управление юстиции Жанакорганского района Департамента юстиции Кызылординской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163. Управление юстиции города Байконыра Департамента юстиции Кызылординской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164. Управление юстиции города Кызылорды Департамента юстиции Кызылординской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165. Управление юстиции города Жанаозена Департамента юстиции Мангистауской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166. Управление юстиции Бейнеуского района Департамента юстиции Мангистауской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167. Управление юстиции Тупкараганского района Департамента юстиции Мангистауской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168. Управление юстиции Каракиянского района Департамента юстиции Мангистауской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169. Управление юстиции Мангистауского района Департамента юстиции Мангистауской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170. Управление юстиции города Актау Департамента юстиции Мангистауской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171. Управление юстиции города Аксу Департамента юстиции Павлодарской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172. Управление юстиции Актогайского района Департамента юстиции Павлодарской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173. Управление юстиции Баянаульского района Департамента юстиции Павлодарской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174. Управление юстиции Железинского района Департамента юстиции Павлодарской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175. Управление юстиции Иртышского района Департамента юстиции Павлодарской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176. Управление юстиции Качирского района Департамента юстиции Павлодарской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177. Управление юстиции Лебяжинского района Департамента юстиции Павлодарской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178. Управление юстиции Майского района Департамента юстиции Павлодарской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179. Управление юстиции Павлодарского района Департамента юстиции Павлодарской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180. Управление юстиции Успенского района Департамента юстиции Павлодарской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181. Управление юстиции Щербактинского района Департамента юстиции Павлодарской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182. Управление юстиции города Экибастуза Департамента юстиции Павлодарской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183. Управление юстиции города Павлодара Департамента юстиции Павлодарской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184. Управление юстиции Аккайынского района Департамента юстиции Северо-Казахстанской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185. Управление юстиции Айыртауского района Департамента юстиции Северо-Казахстанской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186. Управление юстиции Акжарского района Департамента юстиции Северо-Казахстанской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187. Управление юстиции района Магжана Жумабаева Департамента юстиции Северо-Казахстанской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188. Управление юстиции Есильского района Департамента юстиции Северо-Казахстанской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189. Управление юстиции Жамбылского района Департамента юстиции Северо-Казахстанской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190. Управление юстиции Кызылжарского района Департамента юстиции Северо-Казахстанской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191. Управление юстиции Мамлютского района Департамента юстиции Северо-Казахстанской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192. Управление юстиции района имени Шал акына Департамента юстиции Северо-Казахстанской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193. Управление юстиции Тайыншинского района Департамента юстиции Северо-Казахстанской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194. Управление юстиции Тимирязевского района Департамента юстиции Северо-Казахстанской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195. Управление юстиции Уалихановского района Департамента юстиции Северо-Казахстанской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196. Управление юстиции района имени Габита Мусрепова Департамента юстиции Северо-Казахстанской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197. Управление юстиции города Петропавловска Департамента юстиции Северо-Казахстанской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198. Управление юстиции города Арыса Департамента юстиции Южно-Казахстанской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199. Управление юстиции города Кентау Департамента юстиции Южно-Казахстанской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200. Управление юстиции города Туркестана Департамента юстиции Южно-Казахстанской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201. Управление юстиции Байдибекского района Департамента юстиции Южно-Казахстанской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202. Управление юстиции Казыгуртского района Департамента юстиции Южно-Казахстанской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203. Управление юстиции Мактааральского района Департамента юстиции Южно-Казахстанской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204. Управление юстиции Ордабасинского района Департамента юстиции Южно-Казахстанской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205. Управление юстиции Отрарского района Департамента юстиции Южно-Казахстанской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206. Управление юстиции Сайрамского района Департамента юстиции Южно-Казахстанской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207. Управление юстиции Сарыагашского района Департамента юстиции Южно-Казахстанской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208. Управление юстиции Созакского района Департамента юстиции Южно-Казахстанской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209. Управление юстиции Толебийского района Департамента юстиции Южно-Казахстанской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210. Управление юстиции Тюлькубасского района Департамента юстиции Южно-Казахстанской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211. Управление юстиции Шардаринского района Департамента юстиции Южно-Казахстанской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212. Управление юстиции города Шымкента Департамента юстиции Южно-Казахстанской области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213. Управление юстиции района Алматы Департамента юстиции города Астаны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214. Управление юстиции района Сарыарка Департамента юстиции города Астаны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215. Управление юстиции Алмалинского района Департамента юстиции города Алматы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216. Управление юстиции Ауэзовского района Департамента юстиции города Алматы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217. Управление юстиции Бостандыкского района Департамента юстиции города Алматы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218. Управление юстиции Жетысуского района Департамента юстиции города Алматы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219. Управление юстиции Медеуского района Департамента юстиции города Алматы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220. Управление юстиции Турксибского района Департамента юстиции города Алматы Министерства юстиции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