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5975" w14:textId="1095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Тлеухане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2005 года
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Тлеухана Рамазана заместителем Председателя Агентства Республики Казахстан по борьбе с экономической и коррупционной преступностью (финансовая полиция).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