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f0e" w14:textId="9839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Координационного совета по охране здоровья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 N 99. Утратило силу постановлением Правительства Республики Казахстан от 28 декабря 2015 года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"Об утверждении Государственной программы развития здравоохранения Республики Казахстан "Саламатты Қазақстан" на 2011 - 2015 годы" (далее - Госпрограмма),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41 "Об утверждении Плана мероприятий по реализации Государственной программы развития здравоохранения Республики Казахстан "Саламатты Қазақстан" на 2011 - 2015 годы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ff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Национальный Координационный совет по охране здоровья при Правительстве Республики Казахстан (далее - Координационный совет).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2005 года N 99  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Координационного совета по охране здоровья</w:t>
      </w:r>
      <w:r>
        <w:br/>
      </w:r>
      <w:r>
        <w:rPr>
          <w:rFonts w:ascii="Times New Roman"/>
          <w:b/>
          <w:i w:val="false"/>
          <w:color w:val="000000"/>
        </w:rPr>
        <w:t>
при Правительстве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и социального развития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Министерства здравоохранения и социального развития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программы Всемирного Банка по здравоохранению в Казахстане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профсоюза работников здравоохранения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ЮНЭЙДС по Казахстану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программ по здравоохранению и питанию представительства детского фонда Организации Объединенных Наций (ЮНИСЭФ) в Республике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Странового офиса Всемирной организации здравоохранения в Казахстане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Всемирной организации здравоохранения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2005 года N 99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Национальном Координационном совете по охране здоровья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"Программы", "Программами", "Программ", заменены словами "Программа", "Программой", "Программы" - постановлением Правительства РК от 3 августа 2006 года № </w:t>
      </w:r>
      <w:r>
        <w:rPr>
          <w:rFonts w:ascii="Times New Roman"/>
          <w:b w:val="false"/>
          <w:i w:val="false"/>
          <w:color w:val="ff0000"/>
          <w:sz w:val="28"/>
        </w:rPr>
        <w:t>737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Положение определяет задачи, функции, правовые и организационные основы деятельности Национального Координационного совета по охране здоровья при Правительстве Республики Казахстан.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Национальный Координационный совет по охране здоровья при Правительстве Республики Казахстан (далее - Координационный совет) образован с целью обеспечения взаимодействия центральных и местных исполнительных органов, международных и других организаций в проведении мероприятий по охране здоровья граждан, предусмотренных Государственной программой развития здравоохранения Республики Казахстан "Саламатты Қазақстан" на 2011 - 2015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(далее - Программа)".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Координационный совет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состав Координационного совета включаются представители министерств, ведомств и организаций, в компетенцию которых в соответствии с законодательством входит решение задач, возложенных на Координационный совет, а также представители научных неправительственных и других организаций по согласованию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Координационный совет осуществляет свою деятельность в соответствии с законодательством Республики Казахстан и настоящим Положением.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Координационного совета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Основными задачами Координационного совета являются подготовка рекомендаций и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обеспечению выполнения мероприятий, предусмотренных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совершенствованию государственной политики, законодательных и иных нормативных правовых актов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координации работы центральных и местных исполнительных органов и обеспечению взаимодействия с международными и другими организациями с целью проведения мероприятий по охране здоровья граждан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определению основных направлений по охране здоровья граждан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Основными функциями Координационного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анализ состояния дел по выполнению мероприятий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совершенствованию государственной политики, законодательных и иных нормативных правовых актов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совершенствованию деятельности заинтересованных центральных и местных исполнительных органов в сфере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усилению координации межотраслевого сотрудничества и мониторинга реформ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предложений по разграничению ответственности между центральными государственными органами и органами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механизма взаимодействия на местном уровне, включая развитие социальной ответственности бизнес-структур и привлечение неправительственных общественных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рассмотрение промежуточных итогов реализации государственных, отраслевых программ, программ развития территорий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содействие в области эффективного взаимодействия и сотрудничества государственных органов с международными, общественными и другими организациями по вопросам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рассмотрение вопросов выполнения мероприятий центральными и местными исполнительными органами по охране здоровья граждан, в том числе, по профилактике и снижению заболеваемости ВИЧ/СПИДом, туберкулезом, диабетом, сердечно-сосудистыми и другими социально-значимыми и представляющими опасность для окружающих заболеваниями, а также предупреждение и профилактика суицидального поведения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постановлением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Координационного совета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целях реализации возложенных задач и осуществления-функций Координационный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взаимодействовать с центральными исполнительными и иными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запрашивать и получать от центральных и местных исполнительных органов и иных организаций информацию, необходимую для реализации задач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приглашать и заслушивать на заседаниях Координационного совета представителей центральных и местных исполнительных органов и иных организаций по вопросам, связанным с реализацией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вырабатывать рекомендации и вносить предложения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вносить в Правительство Республики Казахстан предложения по своевременному выполнению мероприятий, предусмотренных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осуществляет иные полномочия, связанные с принятием мер по обеспечению мероприятий по охране здоровья граждан.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Координационного совета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Координационный совет возглавляет Заместитель Премьер-Министра Республики Казахстан, который руководит его деятельностью, председательствует на заседаниях, планирует работу и осуществляет общий контроль за реализацией решений Координационного совета и несет в соответствии с действующим законодательством персональную ответственность за деятельность, осуществляемую Координационным советом, а также межотраслевую, межведомственную координацию и за решения, вырабатываемые Координационным советом.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Заседания Координационного совета проводятся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10 внесены изменения постановлением Правительства РК от 3 августа 2006 года № </w:t>
      </w:r>
      <w:r>
        <w:rPr>
          <w:rFonts w:ascii="Times New Roman"/>
          <w:b w:val="false"/>
          <w:i w:val="false"/>
          <w:color w:val="000000"/>
          <w:sz w:val="28"/>
        </w:rPr>
        <w:t>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10-1. Рабочим органом Координационного совета является Министерство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Координационного совета осуществляет организационно-техническое обеспечение работы Координационного совета, в том числе готовит предложения по повестке дня заседания Координационного совета, необходимые документы, материалы, которые должны быть направлены членам Координационного совета за три рабочих дня до проведения заседания Координационного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После проведения заседания Координационного совета секретарь Координационного совета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10-2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Координационного совета принимаются открытым голосованием и считаются принятыми, если за них подано большинство голосов от общего количества членов Координационного совета. Голосование проводится путем заполнения на заседании Координационного совета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Координационного совета имеют право на особое мнение, которое, в случае его выражения должно быть изложено в письменном виде и приложено к письму-отчету Координационного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Координационного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Координационного совета направляет лист голосования с уточненной редакцией принятого решения членам Координационного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Координационного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Учет и хранение материалов и протокольных решений Координационного совета с приложением листов голосования осуществляет рабочий орган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2005 года № 99    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  Казахстан  от 25  июня 1999 года № 853 "О создании Координационного совета при Правительстве Республики Казахстан по реализации Государственной программы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2000 года № 166 "О внесении изменений в постановление Правительства Республики Казахстан от 25 июня 1999 года № 853".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2001 года № 952 "О внесении изменений в постановление Правительства Республики Казахстан от 25 июня 1999 года № 853".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Пункт 6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2002 года № 397 "О внесении изменений и дополнений и признании утратившими силу некоторых решений Правительства Республик Казахстан" (САПП Республики Казахстан, 2002 г., № 10, ст. 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октября 2003 года № 1045 "О некоторых вопросах Координационного совета при Правительстве Республики Казахстан по реализации Государственной программы "Здоровье народа" (САПП Республики Казахстан, 2003 г., № 41, ст. 434).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сентября 2004 года № 922 "О Координационном совете по профилактике и борьбе со СПИДом и туберкулезом" (САПП Республики Казахстан, 2004 г.,  № 33, ст. 442).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