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eb47" w14:textId="05ae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
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информатизации и связи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Карибжанова Хайрата Салимовича председателем правления - президентом акционерного общества "Казахтелеком".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