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496a" w14:textId="d224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Бектасове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2005 года N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Бектасова Абена Агыбаевича Председателем Агентства Республики Казахстан по информатизации 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