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64be" w14:textId="f446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января 1997 года N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 N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января 1997 года N 110 "Об утверждении Положения о порядке отнесения затрат по операциям недропользования, подлежащих возмещению".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