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f09d2" w14:textId="13f09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24 октября 2001 года N 713"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февраля 2005 года N 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изменения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24 октября 2001 года N 713".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 О внесении изменения в Указ Президента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от 24 октября 2001 года N 713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24 октября 2001 года N 713 "О Государственной комиссии по вопросам разграничения полномочий между уровнями государственного управления и совершенствования межбюджетных отношений" (СAПП Республики Казахстан, 2002 г., N 6, ст. 39)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вышеназванному Указу изложить в новой редакции согласно приложению к настоящему Указу.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октября 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713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Государственной комиссии по вопросам разграничения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полномочий между уровнями государственного управления и </w:t>
      </w:r>
      <w:r>
        <w:br/>
      </w:r>
      <w:r>
        <w:rPr>
          <w:rFonts w:ascii="Times New Roman"/>
          <w:b/>
          <w:i w:val="false"/>
          <w:color w:val="000000"/>
        </w:rPr>
        <w:t xml:space="preserve">
совершенствования межбюджетных отношений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 - Премьер-Министр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Даниал Кенжетаевич 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Есимов                 - Заместитель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Смагулович      Казахстан, первый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Жумабеков              - Министр юстиции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Оналсын Исламович      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Келимбетов             - 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Нематович   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Ахаев                  - секретарь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Василий Иванович         областного маслихата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 - аким Романовского сельского округа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Габдул Есенбекович       Целиноградского района Акмолинской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Бексейтов              - аким Белогорского сельского округа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Алтынбек Климович        Чингирлауского района Западно-Казахстанской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Букенов                - первый заместитель акима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Ахмадиевич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Бурлаков               - председатель Комитета 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Леонид Николаевич        регионального развития и местному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самоуправлению Сената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Бурлаченко             - заместитель акима Южно-Казахстанской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Светлана Николаевна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Дауешов                - главный инспектор Отдела кадровой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Еркинович          Управления организационно-контрольной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работы и кадровой политики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Имантаев               - государственный инспектор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 Жетписбаевич       инспекции Управления организационно-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контрольной работы и кадровой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Администрации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Кузембаева             - начальник Управления экономики и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Маржан Бопаевна          малого бизнеса Акмолинского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акимата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Мамытбеков             - заместитель акима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Асылжан Сарыбаевич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Марченкова             - председатель ревизионной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Галина Альбертовна       Акмолинского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Мусина                 - вице-министр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Лилия Сакеновна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Овчинников             - аким Меновновского сельского округа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Александрович     Усть-Каменогорска Восточно-Казахстанской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Омаров                 - заместитель акима Северо-Казахстанской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Жаслан Искакович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Раймбеков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Каналбек Утжанович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Редкокашин             - секретарь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Николаевич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Сагадиев               - председатель Комитета по финансам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Кенжегали Абенович       бюджету Мажилиса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Сапаров                - секретарь Западно-Казахстанского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Табылгали Саткалиевич    областного маслихата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Семидоцкая             - заместитель акима Шортандинского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Антонина Васильевна      Акмолинской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Сухорукова             - председатель Комитета по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Вера Николаевна          реформе и региональному развитию Мажилиса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Парламента Республики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Тулесбаев              - заместитель акима города Семипалатинска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Канатжан Есентаевич      Восточно-Казахстанской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Тунгышбеков            - председатель Комитета по делам сельских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Санат Тунгышбекович      территорий Министерства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Утебаев                - председатель Комитета по экономике,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Мусирали Смаилович       финансам и бюджету Сената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Утемисов               - аким Акжаикского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Шавхат Анесович          Западно-Казахстанской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Хамитов                - заместитель акима Западно-Казахстанской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Шангереевич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Швайченко              - первый заместитель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Петрович            Восточно-Казахстанской области.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