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9adb1" w14:textId="b89ad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нормативное постановление Верховного Суда Республики Казахстан N 15 от 19 октября 2001 года "О некоторых вопросах назначения наказания в виде лишения свободы"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 Верховного Суда Республики Казахстан от 28 октября 2005 года № 8. Утратило силу нормативным постановлением Верховного суда Республики Казахстан от 25 июня 2015 года № 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нормативным постановлением Верховного суда РК от 25.06.2015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связи с изменением уголовного законодательства о назначении наказания в виде лишения свободы согласно </w:t>
      </w:r>
      <w:r>
        <w:rPr>
          <w:rFonts w:ascii="Times New Roman"/>
          <w:b w:val="false"/>
          <w:i w:val="false"/>
          <w:color w:val="000000"/>
          <w:sz w:val="28"/>
        </w:rPr>
        <w:t>Закону</w:t>
      </w:r>
      <w:r>
        <w:rPr>
          <w:rFonts w:ascii="Times New Roman"/>
          <w:b w:val="false"/>
          <w:i w:val="false"/>
          <w:color w:val="000000"/>
          <w:sz w:val="28"/>
        </w:rPr>
        <w:t> Республики Казахстан "О внесении изменений и дополнений в Уголовный, Уголовно-процессуальный и Уголовно-исполнительный кодексы Республики Казахстан" от 21 декабря 2002 года, пленарное заседание Верховного Судя Республики Казахстан 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нормативное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 Верховного Суда Республики Казахстан N 15 от 19 октября 2001 года "О некоторых вопросах назначения наказания в виде лишения свободы"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абзаце втором пункта 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"детей в возрасте до восьми лет" заменить словами "ребенка в возрасте до четырнадцати лет";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aбзаце втором пункта 4: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"срока, назначенного зa убийство, совершенное при отягчающих обстоятельcтвaх" заменить словами "12 лет";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абзаце третьем пункта 11: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"с ч. 2" заменить словами "с ч. 3".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Согласно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 4 </w:t>
      </w:r>
      <w:r>
        <w:rPr>
          <w:rFonts w:ascii="Times New Roman"/>
          <w:b w:val="false"/>
          <w:i w:val="false"/>
          <w:color w:val="000000"/>
          <w:sz w:val="28"/>
        </w:rPr>
        <w:t xml:space="preserve"> Конституции Республики Казахстан настоящее нормативное постановление включается в состав действующего права, а также является общеобязательным и вводится в действие со дня официального опубликования.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Верховного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    Судья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 Верховного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секретарь пленарного заседания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