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3765" w14:textId="f6c3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3 августа 2004 года N 828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февраля 2005 года N 89. Утратило силу постановлением Правительства Республики Казахстан от 29 октября 2009 года N 1707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29.10.2009 </w:t>
      </w:r>
      <w:r>
        <w:rPr>
          <w:rFonts w:ascii="Times New Roman"/>
          <w:b w:val="false"/>
          <w:i w:val="false"/>
          <w:color w:val="ff0000"/>
          <w:sz w:val="28"/>
        </w:rPr>
        <w:t>N 1707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августа 2004 года N 828 "О создании Межведомственной комиссии по вопросам совершенствования гражданского законодательства" (САПП Республики Казахстан, 2004 г., N 29, ст. 385)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совершенствования гражданского законодательства: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Котлова Андрея Николаевича     - заместителя Руководителя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Сената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Агатаеву Куляш Абдибековну     - депутата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Купенову Бакыт Каиркешевну, Жусупова Бейбита Газизовича, Алимбекова Бахыта Алтынбековича, Сунтаева Тлегена Иматовича, Сексенбаева Берикказы Толеубековича.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