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b9ac" w14:textId="88eb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ноября 1999 года N 1691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2005 года № 87. Утратило силу постановлением Правительства Республики Казахстан от 5 декабря 2011 года № 1465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05.12.2011 </w:t>
      </w:r>
      <w:r>
        <w:rPr>
          <w:rFonts w:ascii="Times New Roman"/>
          <w:b w:val="false"/>
          <w:i w:val="false"/>
          <w:color w:val="ff0000"/>
          <w:sz w:val="28"/>
        </w:rPr>
        <w:t>№ 1465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ноября 1999 года N 1691 "О Межведомственной комиссии по тарифной политике" (САПП Республики Казахстан, 1999 г., N 50, ст. 488)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ввести в состав Межведомственной комиссии по тарифной политике: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Сагинтаева Бахытжана Абдировича - Председателя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естественных монополий,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заместителем председателя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Джумабаеву Алию Маратовну       - директора Департамента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регулированию и контролю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железнодорожного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портов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естественных монополий, секретарем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Бектасова Абена Агыбаевича      - Председателя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Казахстан по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"Мынбаев Сауат Мухаметбаевич    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председателя"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"Мынбаев Сауат Мухаметбаевич    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Республики Казахстан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вывести из указанного состава: Жандосова Ораза Алиевича, Джаксыбекова Адильбека Рыскельдиновича, Канешева Биржана Бисекеновича, Григорьеву Светлану Петровну;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пунктах 5 и 7 слова ", защите конкуренции"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Положении о Межведомственной комиссии по тарифной политике,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4 слова ", защите конкуренции" исключить.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