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a3b9" w14:textId="01ea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2005 года N 84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государственные учреждения Министерства обороны Республики Казахстан в пределах утвержденного лимита штатной численности специальных войск и Тыла Вооруженных Сил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"Отряд военной полиции (охраны Министерства обороны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"Отряд военной полиции (охраны объектов Министерства обороны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"Отдел военной полиции (2 разряда) Актюбинского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"Отдел военной полиции (1 разряда) Аягузского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"Отдел военной полиции (1 разряда) Гвардейского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"Отдел военной полиции (1 разряда) Карагандинского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"Отдел военной полиции (1 разряда) Сарыозекского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"Отдел военной полиции (1 разряда) Талдыкорганского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"Отдел военной полиции (1 разряда) Таразского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"Отдел военной полиции (1 разряда) Усть-Каменогорского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"Отдел военной полиции (1 разряда) Шымкентского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"Отдел военной полиции (2 разряда) Капшагайского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"Отдел военной полиции (2 разряда) Ушаральского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"Отделение военной полиции Балхашского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"Отделение дознания и розыска Актауского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"Отделение дознания и розыска Атырауского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27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332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18) "Отделение дознания и розыска Костанайского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27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332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27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332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21) "Отдел военной полиции (2 разряда) Приозерского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22) "Отделение дознания и розыска Уральского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23) "Отделение дознания и розыска Щучинского гарнизона";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24) "Центр подготовки специалистов военной полиции";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25) "1127 вещевой склад".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постановлением Правительства РК от 27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Переименовать государственное учреждение Министерства обороны Республики Казахстан "4780 вещевой склад" в государственное учреждение "Центральный вещевой склад".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утвердить уставы государственных учреждений, указанных в пункте 1 настоящего постановления,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обеспечить государственную перерегистрацию государственного учреждения, указанного в пункте 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принять иные меры, вытекающие из настоящего постановления.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