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f589" w14:textId="31ef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2005 года N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города Алматы из резерва Правительства Республики Казахстан, предусмотренного в республиканском бюджете на 2005 год на неотложные затраты 1200000000 (один миллиард двести миллионов) тенге на строительство транспортной развязки на пересечении улицы Саина и проспекта Райымбека в городе Алматы.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