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b8ad" w14:textId="06db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занятости населения Республики Казахстан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2005 года N 68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занятости населения Республики Казахстан на 2005-2007 годы (далее - 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своевременное выполнение мероприятий, предусмотренных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информацию о ходе реализации Программы в Министерство труда и социальной защиты населения Республики Казахстан два раза в год, к 15 января и 10 июля, по итогам полугодия.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представлять сводную информацию о ходе реализации Программы в Правительство Республики Казахстан два раза в год, к 30 января и 25 июля, по итогам полугодия.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Есимова А.С.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2005 года N 68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занятости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2005-2007 годы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 Программа занятости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 Пункт 6.3.1. Плана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  Программы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2003-2006 годы,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от 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2003 года N 903, пункт 5.1.1. Плана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реализации Программы дальнейшего углубления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социальных реформ в Республике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2005-2007 годы,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 от 30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2004 года N 1241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     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- разработчик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 Обеспечение продуктивной занятости, снижение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уровня безработицы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 Осуществление мер, стимулирующих рост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содействие занятости целевых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информационная поддержка политики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совершенствование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сфере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Объемы и источники   Финансирование Программы будет осуществляться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 за счет средств местных бюджетов в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10861,2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2005 г. - 3251,5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2006 г. - 3282,5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2007 г. - 4327,2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            Реализация программы позволит снизить напряженность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            на рынке труда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реализации          создания 902,1 тыс. рабочих мест,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2005 г. - 705.0 тыс., 2006 г. - 158,8 тыс.,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2007 г. - 38,3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оказания содействия в трудоустройстве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460,4 тыс. человек, в том числе: 2005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184,6 тыс., 2006 г. - 137,4 тыс.,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2007 г. - 138,4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организации общественных работ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347,2 тыс. человек, в том числе: 2005 г.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123,6 тыс., 2006 г. - 111,6 тыс.,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2007 г. - 112,0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направления на профессиональное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переподготовку 73,0 тыс. безработных,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том числе: 2005 г. - 25,3 тыс.,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2006 г. - 23,9 тыс., 2007 г. - 23,8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создания 22,7 тыс. социальных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целевых групп, в том числе: 2005 г. - 5,4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тыс., 2006 г. - 8,4 тыс., 2007 г. - 8,9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направления на финансирование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клубной работы для длительных безработных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14,0 млн. тенге, в том числе: 2005 г. - 1,0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млн. тенге, 2006 г. - 4,1 млн.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2007 г. - 8,9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направления на финансирование трудоустройства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выпускников организаций образования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молодежную практику 182,3 млн.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том числе: 2005 г. - 43,6 млн. тенге,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2006 г. - 59,8 млн. тенге, 2007 г. - 78,9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снижения уровня безработицы к концу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года до 7,2 процента.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 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паспорт Программы внесены изменения - постановлением Правительства РК от 12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занятости населения Республики Казахстан на 2005-2007 годы (далее - Программа) разработана в целях предупреждения роста безработицы, содействия трудоустройству и обеспечения потребностей инновационного развития промышленного производства, аграрного сектора в высококвалифицированных кадрах, а также содействия продуктивной занятости населения в легальном секторе путем снижения уровня безработицы, повышения качества рабочей силы, сбалансированности предложения рабочей силы и числа рабочих мест, защиты национального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учитывает социально-экономическую ситуацию, сложившуюся за последние годы в республике, а также меры по снижению безработицы, предусмотренные в региональных программах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ориентированность стратегии социально-экономического развития Казахстана на интеграцию в систему мировых хозяйственных связей, Программа разработана с учетом подходов, содержащихся в Глобальной программе занятости, одобренной Международной Организацией Труда в 2003 году и Европейской хартией занятости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определяет перечень задач, которые предстоит решить за период 2005-2007 годы, содержит механизмы реализации этих задач и ожидаемые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будет способствовать осуществлению активной политики на рынке труда, направленной на содействие продуктивной занятости через создание новых рабочих мест в отраслях экономики и поддержку предпринимательской деятельности и самозанятости, повышение качества рабочей силы и рост конкурентоспособности на рынке, меры по содействию занятости целевых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Программы являются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населения", Планы мероприятий по реализации Программ Правительства Республики Казахстан на 2003-2006 годы и дальнейшего углубления социальных реформ в Республике Казахстан на 2005-2007 годы.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1. Анализ современного состояния рынка труда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Состояние рынка труда в последние годы характеризуется ростом снижения уровня безработицы и увеличением численности занятого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предварительным данным Агентства Республики Казахстан по статистике в экономике республики в 2004 году были заняты 7,2 млн. человек, что на 180,7 тыс. человек или 2,6 % больше, чем в предыдущем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занятых 62,2 % (4,5 млн. человек) - наемные работники, 37,8 % (2,7 млн. человек) - самозанятые.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безработного населения составила 657,4 тыс. человек, что на 14,7 тыс. человек или на 2,2 % меньше, чем в 2003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безработицы сложился в 8,4 % и сократился по сравнению с 2003 годом на 0,4 %.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Отмечается тенденция снижения доли зарегистрированных безработных. По сравнению с 2003 годом их численность уменьшилась на 25,1 тыс.человек и составило 117,7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безработных каждая вторая - женщина, каждый третий - в возрасте 15-39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занятости имеет особую остроту в малых городах и депрессивных сельских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мониторинга состояния рынка труда в республике создана база данных, отражающая фиксируемый спрос и предложение на рабочую силу в разрезе областей, городов и районов. Анализ свидетельствует, что в настоящее время в Казахстане существует достаточный спрос на рабочую силу при одновременном ее дефиците на локальных рынках труда по причине несоответствия качества и профессионально-квалификационной структуры предложения и низкой трудовой мобильности населения. Ежемесячный банк вакансий органов по вопросам занятости составляет 15-17 тыс. единиц. Однако из-за несоответствия спроса и предложения рабочей силы по профессиональному признаку на одно свободное рабочее место претендует в среднем 7-10 безработных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образовательных услуг оказался не готов оперативно реагировать на изменение спроса, что не позволяет решить проблему дефицита квалифицированных рабочих кадров и ликвидировать диспропорцию спроса и предложения на рабочую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снижению бедности на 2003-2005 годы, Плана мероприятий по проведению года аула улучшились результаты активных мер на рынке труда. В 2004 году в стране создано 220,4 тыс. рабочих мест, в том числе около 50 % - в сельской местности. При содействии органов по вопросам занятости трудоустроен каждый второй из числа обратившихся (167,5 тыс. человек в сравнении со 154,6 тыс. в 2003 г.). Более половины из числа граждан, обратившихся в органы занятости, принимают участие в общественных работах. Значительное количество безработных направляется на обучение, переподготовку и повышение квалификации. Только в 2004 году завершили обучение и переподготовку более 26,9 тыс.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реализации политики содействия занятости имеются и определенные проблемы. Темпы создания новых рабочих мест далеко не всегда совпадают с увеличением количества трудоустроенных безработных, более трети безработных, прошедших переобучение, не находят себе активного применения на рынке труда, не всегда общественные работы  обладают экономической, социальной и экологической полезностью для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решена проблема трудоустройства (оралманов) репатриантов. Анализ свидетельствует, что при организации работы в этом направлении имеются существенные недостатки. В Акмолинской, Восточно-Казахстанской областях и городах Алматы и Астане уровень трудоустройства оралманов почти вдвое ниже среднереспубликанского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Ключевыми проблемами на рынке труда также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преобладание неэффективной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квалификационно-профессиональной структуры спроса и предложения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потеря трудового потенциала 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подготовки кадров потребностям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сложность трудоустройства отдельных групп населения (женщины, молодежь, лица предпенсионного возраста, инвалиды);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дифференциация региональных рынков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безработицы в депрессивных, трудоизбыточных сельских районах, малых городах;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нелегальный приток рабочей силы из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прогнозам Министерства труда и социальной защиты населения Республики Казахстан в 2005-2007 годах в органы по вопросам занятости обратятся порядка 826 тыс. человек, из которых около половины будут трудоустроены.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Предполагается, что в 2005-2007 годах из числа оралманов, возвращающихся на историческую родину в пределах установленной квоты, прибудут ориентировочно 45 тыс. семей, в их составе свыше 100 тыс. человек в трудоспособном возрасте, которые будут нуждаться в трудоустройстве.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2005-2007 годов при ежегодном пятипроцентном приросте ВВП численность занятых в 2007 году может составить немногим более 8 млн. человек при уровне безработицы в 7,2 %.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изменения отраслевой структуры занятости в соответствии со структурно- технологической перестройкой, выбором приоритетов в промышленной политике, направленной на импортозамещение, диверсификацию производства и создание новых рабочих мест возникновение дефицита квалифицированной рабочей силы является вполне закономерным явлением.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государственных и отраслевых (секторальных) программ ожидается, что более половины рабочих мест будет создано в сфере туризма и инфраструктуры, более 20 % в производственном секторе, малом и среднем бизнесе.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Структурная перестройка экономики повлечет за собой изменения в характере спроса на рабочую силу и в ее профессионально-квалификационном составе. Соответственно, должны трансформироваться объемы и профили подготовки специалистов в системе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реализацией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индустриального развития ожидается существенное увеличение численности занятых в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развития агропромышленного комплекса ожидается повышение спроса на специалистов сельскохозяйственного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развития нефтегазовой промышленности, связанные с ее лидирующим положением в республике, требуют новых подходов к вопросу подготовки кадров в этой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Прогнозируется устойчивый спрос на работников организаций рыночной инфраструктуры, бытового и сервисного обслуживания населения, транспорта, связи, школьного образования,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экономики в квалифицированных кадрах будет характеризоваться устойчивым спросом на руководителей и специалистов в области управления и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производственного обеспечения. Значительно повысится спрос на специалистов, работающих непосредственно в области менеджмента и анализа хозяйственной деятельности предприятий промышленности, транспорта, строительства, связи и т.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развивающимся процессом информатизации общества увеличится спрос на квалифицированных специалистов, владеющих компьютерными технологиями и технических исполнителей. Сохранится стабильный спрос на рабочие места со стороны инвалидов.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2. Цель и задачи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Программы - обеспечение продуктивной занятости, снижение уровня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мер, стимулирующих рост уровня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занятости целевых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поддержка политики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в сфере занятости.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3. Основные направления и механизм реализации Программы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3.1. Меры, стимулирующие рост уровня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3.1.1. Создание новых рабочих мест в отраслях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рабочих мест будет обеспечиваться путем: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инвестиционных проектов, государственных и отраслевых (секторальных) программ в 2005-2007 годах (902,1 тыс. рабочих мест);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социальных рабочих мест для целевых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временной занятости на общественных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будет активизирована работа по выявлению нарушений законодательства Республики Казахстан, в части сокрытия свободных рабочих мест и трудовых прав граждан, включая целевые группы.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Количество создаваемых рабочих мест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период 2005-2007 годы по государственным и отраслевым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(секторальным) программам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(рабочих мест)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393"/>
        <w:gridCol w:w="1693"/>
        <w:gridCol w:w="1913"/>
        <w:gridCol w:w="2133"/>
        <w:gridCol w:w="2713"/>
      </w:tblGrid>
      <w:tr>
        <w:trPr>
          <w:trHeight w:val="45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Годы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Итого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и 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16012  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705031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6585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158843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38267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48300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34631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1062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36811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902141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3.1.2. Меры по сбалансированности спроса и предложения рабочей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сбалансированности спроса и предложения рабочей силы необходимо совершенствование профессиональной подготовки в соответствии с потребностями рынка труда, мониторинга спроса и предложений на рабочую силу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прогнозировать спрос и предложения на рынке труда и рынке образовательных услуг объемов, профилей и сроков подготовки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мониторинг спроса на рабочую силу с целью определения потребности работодателей в рабочей силе на ближайшие 3 года и приведения системы подготовки кадров в соответствие с потребностями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повышать конкурентоспособность на рынке труда за счет профессиональной подготовки, повышения квалификации, переподготовки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Классификаторы профессий (специальностей) начального, среднего и высшего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в статистическую отчетность предприятий (Формы N 1-Т, 2-Т), отражающую состав кадров по половозрастным, профессиональным и квалификационным признакам на конец каждого отчетного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профессиональную ориентацию школьников, повышать их мотивацию к трудовой деятельности по профессиям, специальностям, востребованным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3.1.3. Организация занятости целевых групп населения, нуждающихся в социальной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содействию занятости целевых групп будет обеспечиваться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социальных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приоритетного права при направлении на профессиональную подготовку, повышение квалификации и переподготовку и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трудоустройства у субъектов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профессиональной ориентации, информирования, консультирования;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конкурентоспособности путем обучения двум-трем смежным профессиям;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квоты для трудоустройства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расселения оралманов с учетом ситуации, складывающейся на локальных рынках труда с указанием графика ввоза, районов вселения количества трудоспособных в разрезе профессий (специальности);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мониторинга занятости целевых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публикации сведений о вакантных рабочих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 органов занятости и уголовно-исправительной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органам уголовно-исправительной системы перечня профессий, специальностей, пользующихся спросом на рынке труда с целью организации обучения лиц, отбывающих наказание.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3.1.4. Поддержка и развитие малого и среднего предпринимательства, создающего дополнительные рабочие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и развитие малого и среднего предпринимательства будет осуществляться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гибких форм занятости и развития частной сферы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возрождению традиционных национальных промыслов, особенно в южных регионах, надомных и промысловых производств сельской местности и в небольших городах для переработки пищевого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безработным в организации собственного дела путем предоставления материальной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безработного на обучение с целью дальнейшей самозанятости.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3.1.5. Организация гибкой системы профессиональной подготовки и переподготовки безработных с учетом потребности на рынке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гибкой системы профессиональной подготовки и переподготовки безработных с учетом потребности на рынке труда будет проводиться путем повышения конкурентоспособности безработных на рынке труда через их профессиональную подготовку, повышение квалификации и переподготовку.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3.1.6. Организация и совершенствование общественных работ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приоритетным развитием общественных работ в 2005-2007 годах предполагается расширение и переориентация общественных работ на дорожное строительство и их ремонт, лесопосадки, улучшение санитарно-эпидемиологического состояния населенных пунктов и регионов, развитие инфраструктуры регионов (коммунальные сети, телефонизация, строительство линий электропередач и др.), транспортной инфраструктуры и оказание социальных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3.1.7. Меры по повышению роли местных исполнительных органов в решении региональных проблем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будет продолжена работа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активизации работы по сбору информации о вакансиях;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информированию населения и работодателей о ситуации на рынке труда, содействию в поиске работы через распространение буклетов, памяток, плакатов, а также публикаций сведений о вакантных рабочих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консультированию граждан, испытывающих трудности в поиске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содействию в выборе, подходящей работы, в том числе путем организаций ярмарок вакансий, деятельности клубов поиска работы, направления на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направлению на профессиональную подготовку, повышение квалификации, переподготовку безработных с целью повышения конкурентоспособности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мониторинга спроса и предложения рабочей силы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активной политики занятости путем создания новых рабочих мест, улучшения качества профессиональной подготовки и переподготовки безработных с учетом потребности на рынке труда, включая целевые группы, поддержки и развития малого и среднего предпринимательства, расширения и переориентации видов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межтерриториального обмена рабочей силой, в том числе в соответствии с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3.1.8. Интеграция деятельности уполномоченного органа по вопросам занятости с работодателями, общественными объединениями, частными агентствами занятости, занимающимися трудовым посредничеством в вопросах регулирования занятости и рынка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деятельности уполномоченного органа по вопросам занятости с работодателями, общественными объединениями, частными агентствами занятости, занимающимися трудовым посредничеством в вопросах регулирования занятости и рынка труда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расширения взаимодействия органов занятости с частными агентствами занятости и неправительственными организациями в сфере содействия трудоустройству;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системы внутрипроизводственного обучения персонала организаций, а также опережающего профессионального обучения работников, подлежащих высвобождению, как важнейшего средства повышения их конкурентоспособности и профессиональной мобильности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 по вопросу содействия трудоустройства выпускников организаций образования посредством заключения Соглашений о трудоустройстве выпускников организаций образования между органами по вопросам занятости, организациями образования и Конфедерацией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3.1.9. Создание дополнительных рабочих мест с учетом ситуации на рынке труда при разработке инвестиционных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дополнительных рабочих мест с учетом ситуации на рынке труда при разработке инвестиционных программ путем рассмотрения проектов инвестиционных контрактов с целью защиты внутреннего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3.1.10. Содействие занятости выпускников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Содействию занятости выпускников организаций образования будет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заключение, договоров на трудоустройство между обучающимся вуза и работодателем;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молодежной практики (стажировка и прохождение практики на рабочем месте) через органы занятости с перспективой дальнейшего трудоустройства после окончания профессиональных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рабочего места в государственных организациях или организациях, в уставном капитале которых доля государства составляет более пятидесяти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трудоустройства выпускников организаций образования будет осуществляться, как на центральном, так и региональном уровнях. 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4. Необходимые ресурсы и источники финансирования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Программы предусматриваются средства местных бюджетов в объеме 10861,2 млн. тенге, в том числе в 2005 году - 3251,5 млн. тенге, в 2006 году - 3282,5 млн. тенге, в 2007 году - 4327,2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средств, необходимый для реализации Программы в 2007 году, будет уточняться при формировании республиканского и местных бюджетов на соответствующий финансовый год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раздел 4 внесены изменения - постановлением Правительства РК от 12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5. Ожидаемые результаты от реализации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 мероприятий, вытекающих из настоящей Программы, позволит решить вопросы занятости и снижения уровня безработицы.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реализации Программы в 2005-2007 годах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902,1 тыс. рабочих мест, в том числе в 2005 году - 705,0 тыс., в 2006 году - 158,8 тыс., в 2007 году - 38,3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содействие в трудоустройстве 460,4 тыс. человек, в том числе: 2005 г. - 184,6 тыс., 2006 г. - 137,4 тыс., 2007 г. - 138,4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общественные работы для 347,2 тыс. человек, в том числе: 2005 г. - 123,6 тыс., 2006 г. - 111,6 тыс., 2007 г. - 112,0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на профессиональное обучение и переподготовку 73,0 тыс. безработных, в том числе: 2005 г. - 25,3 тыс., 2006 г. - 23,9 тыс., 2007 г. - 23,8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22,7 тыс. социальных рабочих мест для целевых групп, в том числе: 2005 г. - 5,4 тыс., 2006 г. - 8,4 тыс., 2007 г. - 8,9 тыс.;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на финансирование организации клубной работы для длительных безработных 14,0 млн. тенге, в том числе: 2005 г. - 1,0 млн. тенге, 2006 г. - 4,1 млн. тенге, 2007 г. - 8,9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на финансирование трудоустройства выпускников организаций образования через молодежную практику 182,3 млн. тенге, в том числе: 2005 г. - 43,6 млн. тенге, 2006 г. - 59,8 млн. тенге, 2007 г. - 78,9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снизить уровень безработицы к концу 2007 года до 7,2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раздел 5 внесены изменения - постановлением Правительства РК от 12 июня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6.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занятости населения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раздел 6 внесены изменения - постановлением Правительства РК от 12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750"/>
        <w:gridCol w:w="2169"/>
        <w:gridCol w:w="1962"/>
        <w:gridCol w:w="1796"/>
        <w:gridCol w:w="1838"/>
        <w:gridCol w:w="1590"/>
      </w:tblGrid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нения)  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 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Меры, стимулирующие рост уровня занятости населения 
1.1. Создание новых рабочих мест в отраслях экономики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902,1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705,0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158,8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38,3 тыс.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МЗ, МОН,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гг. Астаны 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- 118,7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- 352,2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 по 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 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 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 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 Меры по сбалансированности спроса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предложения рабочей силы 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акимы 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с участием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и 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союзов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силу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и приве-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в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МСХ, акимы областей,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с участием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и 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союзов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повышать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мотивацию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сиям,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1-Т, 2-Т),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МТСЗ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1.3. Организация занятости целевых групп населения,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нуждающихся в социальной поддержке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Расселять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 ввоза,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(специ-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альности)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труда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групп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вию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ностей,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отбываю-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наказание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1.4. Поддержка и развитие малого и среднего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предпринимательства, создающего дополнительные рабочие места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неис-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 (аренду)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условием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 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худо-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82,1,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- 27,5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1.5. Организация гибкой системы профессиональной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подготовки и переподготовки безработных с учетом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потребности на рынке труда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заявкам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73,0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1365,8,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- 435,1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- 572,4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Организация и совершенствование общественных работ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переориенти-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8436,7,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- 2661,0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- 2518,9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- 3256,8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1.7. Меры по повышению роли местных исполнительных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в решении региональных проблем занятости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Пополнять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вакансий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Постоян-но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плакатов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- 3,7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1.7.3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клубную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перерыв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работы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- 8,9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1.7.4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вовать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гибких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67,7,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- 26,8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1.7.5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460,4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устройстве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1.7.6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1.8. Интеграция деятельности уполномоченного органа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вопросам занятости с работодателями, общественными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объединениями, частными агентствами занятости, занимающимися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трудовым посредничеством в вопросах регулирования занятости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рынка труда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1.8.2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(тарифные)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высвобождае-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опережающее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увольнения;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(создание)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союзов  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1.8.3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Конфедерацией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союзов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1.9. Создание дополнительных рабочих мест с учетом ситуации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рынке труда при разработке инвестиционных программ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контрак-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1.10. Содействие занятости выпускников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организаций образования 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чего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нить в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молодеж-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- 78,9 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Всего потребуется средств из местного бюджета - 10861,2 млн. тенге, в т.ч.: 2005 г. - 3251,5 млн. тенге, 2006 г. - 3282,5 млн. тенге, 2007 г. - 4327,2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предусмотренные на реализацию Программы в 2007 году, будут корректироваться при формировании республиканского и местных бюджетов на соответствующий финансовый год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 - Министерство труда и социальной защиты населения Республики Казахстан;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 Агентство по статистике Республики Казахстан.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примечание внесены изменения - постановлением Правительства РК от 12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