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848c" w14:textId="0298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28 ноября 2003 года N 1194 и от 30 декабря 2003 года N 1348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2005 года N 63. Утратило силу постановлением Правительства Республики Казахстан от 18 марта 2016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ноября 2003 года N 1194 "Об утверждении типовых договоров на предоставляемые услуги (товары, работы), относящиеся к сфере естественной монополии" (САПП Республики Казахстан, 2003 г., N 45, ст. 493):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договоре на оказание услуг аэропортов,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от 14 марта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155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