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f51a" w14:textId="aa0f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1999 года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N 60. Утратило силу постановлением Правительства Республики Казахстан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января 2005 года N 60 утратило силу постановлением Правительства РК от 30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педагогических работников и приравненных к ним лиц,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главы 2 "Должности, приравненные к педагогическим работникам" слова ", непосредственно занимающийся учебно-преподавательской деятельностью"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