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e78b" w14:textId="d03e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мая 2000 года № 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2005 года № 55. Утратило силу постановлением Правительства Республики Казахстан от 19 июля 2011 года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19.07.2011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2000 года N 685 "О премиях в области науки" (САПП Республики Казахстан, 2000 г., N 22, ст. 243)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 "по естественным и гуманитарным наукам" дополнить словами "(за исключением аграрной науки)";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Министерству сельского хозяйства Республики Казахстан утвердить Правила о порядке присуждения премии имени А.И. Бараева (три премии) за лучшие научные исследования и работы в области аграрной науки.".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