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d48d" w14:textId="902d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2005 года N 53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15.08.2014 </w:t>
      </w:r>
      <w:r>
        <w:rPr>
          <w:rFonts w:ascii="Times New Roman"/>
          <w:b w:val="false"/>
          <w:i w:val="false"/>
          <w:color w:val="ff0000"/>
          <w:sz w:val="28"/>
        </w:rPr>
        <w:t>№ 938</w:t>
      </w:r>
      <w:r>
        <w:rPr>
          <w:rFonts w:ascii="Times New Roman"/>
          <w:b w:val="false"/>
          <w:i w:val="false"/>
          <w:color w:val="ff0000"/>
          <w:sz w:val="28"/>
        </w:rPr>
        <w:t>, за исключением пункта 2.</w:t>
      </w:r>
      <w:r>
        <w:br/>
      </w:r>
      <w:r>
        <w:rPr>
          <w:rFonts w:ascii="Times New Roman"/>
          <w:b w:val="false"/>
          <w:i w:val="false"/>
          <w:color w:val="ff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сентября 2004 года </w:t>
            </w:r>
          </w:p>
          <w:p>
            <w:pPr>
              <w:spacing w:after="20"/>
              <w:ind w:left="20"/>
              <w:jc w:val="both"/>
            </w:pPr>
            <w:r>
              <w:rPr>
                <w:rFonts w:ascii="Times New Roman"/>
                <w:b w:val="false"/>
                <w:i w:val="false"/>
                <w:color w:val="000000"/>
                <w:sz w:val="20"/>
              </w:rPr>
              <w:t xml:space="preserve">
N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0"/>
              </w:rPr>
              <w:t xml:space="preserve">ПОСТАНОВЛЯЕТ: </w:t>
            </w:r>
          </w:p>
          <w:p>
            <w:pPr>
              <w:spacing w:after="20"/>
              <w:ind w:left="20"/>
              <w:jc w:val="both"/>
            </w:pPr>
            <w:r>
              <w:rPr>
                <w:rFonts w:ascii="Times New Roman"/>
                <w:b w:val="false"/>
                <w:i w:val="false"/>
                <w:color w:val="000000"/>
                <w:sz w:val="20"/>
              </w:rPr>
              <w:t xml:space="preserve">
1. Реорганизовать: </w:t>
            </w:r>
          </w:p>
          <w:p>
            <w:pPr>
              <w:spacing w:after="20"/>
              <w:ind w:left="20"/>
              <w:jc w:val="both"/>
            </w:pPr>
            <w:r>
              <w:rPr>
                <w:rFonts w:ascii="Times New Roman"/>
                <w:b w:val="false"/>
                <w:i w:val="false"/>
                <w:color w:val="000000"/>
                <w:sz w:val="20"/>
              </w:rPr>
              <w:t xml:space="preserve">
1) в пределах лимита штатной численности, установленной действующим законодательством, государственные учреждения - территориальные органы по чрезвычайным ситуациям в областях, городах Астане и Алматы Агентства Республики Казахстан по чрезвычайным ситуациям путем разделения их на государственные учреждения - территориальные органы по чрезвычайным ситуациям в областях, городах Астане и Алматы Министерства по чрезвычайным ситуациям Республики Казахстан и территориальные органы по государственному контролю и надзору в области чрезвычайных ситуаций в областях, городах Астане и Алматы Комитета по государственному контролю и надзору в области чрезвычайных ситуаций Министерства по чрезвычайным ситуациям Республики Казахстан (далее - территориальные органы Комитета) согласно приложению 1 к настоящему постановлению. </w:t>
            </w:r>
          </w:p>
          <w:p>
            <w:pPr>
              <w:spacing w:after="20"/>
              <w:ind w:left="20"/>
              <w:jc w:val="both"/>
            </w:pPr>
            <w:r>
              <w:rPr>
                <w:rFonts w:ascii="Times New Roman"/>
                <w:b w:val="false"/>
                <w:i w:val="false"/>
                <w:color w:val="000000"/>
                <w:sz w:val="20"/>
              </w:rPr>
              <w:t xml:space="preserve">
Государственным учреждениям Государственной противопожарной службы Агентства Республики Казахстан по чрезвычайным ситуациям обеспечить передачу части штатной численности образуемым территориальным органам Комитета; </w:t>
            </w:r>
          </w:p>
          <w:p>
            <w:pPr>
              <w:spacing w:after="20"/>
              <w:ind w:left="20"/>
              <w:jc w:val="both"/>
            </w:pPr>
            <w:r>
              <w:rPr>
                <w:rFonts w:ascii="Times New Roman"/>
                <w:b w:val="false"/>
                <w:i w:val="false"/>
                <w:color w:val="000000"/>
                <w:sz w:val="20"/>
              </w:rPr>
              <w:t xml:space="preserve">
2) Республиканское государственное предприятие на праве хозяйственного ведения "Орт сондіруші" Агентства Республики Казахстан по чрезвычайным ситуациям путем выделения из него Республиканского государственного предприятия на праве хозяйственного ведения "Казавиаспас" Министерства по чрезвычайным ситуациям Республики Казахстан (далее - РГП "Казавиаспас"). </w:t>
            </w:r>
          </w:p>
          <w:p>
            <w:pPr>
              <w:spacing w:after="20"/>
              <w:ind w:left="20"/>
              <w:jc w:val="both"/>
            </w:pPr>
            <w:r>
              <w:rPr>
                <w:rFonts w:ascii="Times New Roman"/>
                <w:b w:val="false"/>
                <w:i w:val="false"/>
                <w:color w:val="000000"/>
                <w:sz w:val="20"/>
              </w:rPr>
              <w:t xml:space="preserve">
Определить основным предметом деятельности РГП "Казавиаспас" осуществление хозяйственной деятельности в области систем жизнеобеспечения республиканской и местной инфраструктур; </w:t>
            </w:r>
          </w:p>
          <w:p>
            <w:pPr>
              <w:spacing w:after="20"/>
              <w:ind w:left="20"/>
              <w:jc w:val="both"/>
            </w:pPr>
            <w:r>
              <w:rPr>
                <w:rFonts w:ascii="Times New Roman"/>
                <w:b w:val="false"/>
                <w:i w:val="false"/>
                <w:color w:val="000000"/>
                <w:sz w:val="20"/>
              </w:rPr>
              <w:t xml:space="preserve">
3) государственные учреждения Государственной противопожарной службы Агентства Республики Казахстан по чрезвычайным ситуациям путем слияния их в государственное учреждение "Служба пожаротушения и аварийно-спасательных работ Комитета по государственному контролю и надзору в области чрезвычайных ситуаций Министерства по чрезвычайным ситуациям Республики Казахстан" (далее - ГУ "Служба пожаротушения и аварийно- спасательных работ") с филиалами в областях, городах Астане и Алматы. </w:t>
            </w:r>
          </w:p>
          <w:p>
            <w:pPr>
              <w:spacing w:after="20"/>
              <w:ind w:left="20"/>
              <w:jc w:val="both"/>
            </w:pPr>
            <w:r>
              <w:rPr>
                <w:rFonts w:ascii="Times New Roman"/>
                <w:b w:val="false"/>
                <w:i w:val="false"/>
                <w:color w:val="000000"/>
                <w:sz w:val="20"/>
              </w:rPr>
              <w:t xml:space="preserve">
Акиматам областей, городов Астаны и Алматы совместно с Комитетом государственного имущества и приватизации Министерства финансов Республики Казахстан (далее - Комитет государственного имущества и приватизации) обеспечить в установленном законодательством порядке передачу имущества реорганизуемых государственных учреждений Государственной противопожарной службы Агентства Республики Казахстан по чрезвычайным ситуациям, указанных в приложении 2 к настоящему постановлению, ГУ "Служба пожаротушения и аварийно- спасательных работ".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Создать государственные учреждения - оперативно-спасательные отряды Министерства по чрезвычайным ситуациям Республики Казахстан, финансируемые из республиканского бюджета, в пределах лимита штатной численности, установленной действующим законодательством, на базе имущества "Службы спасения 051" государственного учреждения "По организации работы штабов при чрезвычайных ситуациях" (город Кызылорда), "Оперативно-спасательного отряда" и "Областного "Центра спасения" при Управлении по чрезвычайным ситуациям Южно-Казахстанской области Агентства Республики Казахстан по чрезвычайным ситуациям (город Шымкент), а также ликвидируемых коммунальных государственных предприятий и коммунальных государственных учреждений (далее - коммунальные юридические лица) - территориальных аварийно-спасательных служб, созданных по решению местных исполнительных органов и финансируемых из местного бюджета, согласно приложению 3 к настоящему постановлению. </w:t>
      </w:r>
    </w:p>
    <w:bookmarkEnd w:id="1"/>
    <w:p>
      <w:pPr>
        <w:spacing w:after="0"/>
        <w:ind w:left="0"/>
        <w:jc w:val="both"/>
      </w:pPr>
      <w:r>
        <w:rPr>
          <w:rFonts w:ascii="Times New Roman"/>
          <w:b w:val="false"/>
          <w:i w:val="false"/>
          <w:color w:val="000000"/>
          <w:sz w:val="28"/>
        </w:rPr>
        <w:t>
      Акиматам соответствующих областей, городов совместно с Комитетом государственного имущества и приватизации обеспечить в установленном законодательством порядке передачу имущества "Службы спасения 051" Государственного учреждения "По организации работы штабов при чрезвычайных ситуациях" (город Кызылорда), "Областного "Центра спасения" и "Оперативно-спасательного отряда" при Управлении по чрезвычайным ситуациям Южно- Казахстанской области Агентства Республики Казахстан по чрезвычайным ситуациям (город Шымкент), а также ликвидируемых ими коммунальных юридических лиц, указанных в приложении 3 к настоящему постановлению, Министерству по чрезвычайным ситуациям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Переименовать подведомственные организации и некоторые государственные учреждения - территориальные органы по чрезвычайным ситуациям Агентства Республики Казахстан по чрезвычайным ситуациям согласно приложению 4. </w:t>
            </w:r>
          </w:p>
          <w:p>
            <w:pPr>
              <w:spacing w:after="20"/>
              <w:ind w:left="20"/>
              <w:jc w:val="both"/>
            </w:pPr>
            <w:r>
              <w:rPr>
                <w:rFonts w:ascii="Times New Roman"/>
                <w:b w:val="false"/>
                <w:i w:val="false"/>
                <w:color w:val="000000"/>
                <w:sz w:val="20"/>
              </w:rPr>
              <w:t xml:space="preserve">
4. Переименовать Республиканское государственное предприятие "Резерв" (на праве хозяйственного ведения) Агентства Республики Казахстан по государственным материальным резервам в Республиканское государственное предприятие "Резерв" (на праве хозяйственного ведения) Комитета по государственным материальным резервам Министерства по чрезвычайным ситуациям Республики Казахстан. </w:t>
            </w:r>
          </w:p>
          <w:p>
            <w:pPr>
              <w:spacing w:after="20"/>
              <w:ind w:left="20"/>
              <w:jc w:val="both"/>
            </w:pPr>
            <w:r>
              <w:rPr>
                <w:rFonts w:ascii="Times New Roman"/>
                <w:b w:val="false"/>
                <w:i w:val="false"/>
                <w:color w:val="000000"/>
                <w:sz w:val="20"/>
              </w:rPr>
              <w:t xml:space="preserve">
5. Министерству по чрезвычайным ситуациям Республики Казахстан в установленном законодательством порядке принять меры, вытекающие из настоящего постановления. </w:t>
            </w:r>
          </w:p>
          <w:p>
            <w:pPr>
              <w:spacing w:after="20"/>
              <w:ind w:left="20"/>
              <w:jc w:val="both"/>
            </w:pPr>
            <w:r>
              <w:rPr>
                <w:rFonts w:ascii="Times New Roman"/>
                <w:b w:val="false"/>
                <w:i w:val="false"/>
                <w:color w:val="000000"/>
                <w:sz w:val="20"/>
              </w:rPr>
              <w:t xml:space="preserve">
6.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утратил силу постановлением Правительства РК от 05.08.2013 </w:t>
            </w:r>
            <w:r>
              <w:rPr>
                <w:rFonts w:ascii="Times New Roman"/>
                <w:b w:val="false"/>
                <w:i w:val="false"/>
                <w:color w:val="ff0000"/>
                <w:sz w:val="20"/>
              </w:rPr>
              <w:t>№ 796</w:t>
            </w:r>
            <w:r>
              <w:rPr>
                <w:rFonts w:ascii="Times New Roman"/>
                <w:b w:val="false"/>
                <w:i w:val="false"/>
                <w:color w:val="ff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в </w:t>
            </w:r>
            <w:r>
              <w:rPr>
                <w:rFonts w:ascii="Times New Roman"/>
                <w:b w:val="false"/>
                <w:i w:val="false"/>
                <w:color w:val="000000"/>
                <w:sz w:val="20"/>
              </w:rPr>
              <w:t xml:space="preserve">постановлении </w:t>
            </w:r>
            <w:r>
              <w:rPr>
                <w:rFonts w:ascii="Times New Roman"/>
                <w:b w:val="false"/>
                <w:i w:val="false"/>
                <w:color w:val="000000"/>
                <w:sz w:val="20"/>
              </w:rPr>
              <w:t xml:space="preserve">Правительства Республики Казахстан от 28 октября 2004 года N 1112 "Вопросы Министерства по чрезвычайным ситуациям Республики Казахстан" (САПП Республики Казахстан, 2004 г., N 40, ст. 523): </w:t>
            </w:r>
          </w:p>
          <w:p>
            <w:pPr>
              <w:spacing w:after="20"/>
              <w:ind w:left="20"/>
              <w:jc w:val="both"/>
            </w:pPr>
            <w:r>
              <w:rPr>
                <w:rFonts w:ascii="Times New Roman"/>
                <w:b w:val="false"/>
                <w:i w:val="false"/>
                <w:color w:val="000000"/>
                <w:sz w:val="20"/>
              </w:rPr>
              <w:t xml:space="preserve">
пункт 2 дополнить подпунктами 4) и 5) следующего содержания: </w:t>
            </w:r>
          </w:p>
          <w:p>
            <w:pPr>
              <w:spacing w:after="20"/>
              <w:ind w:left="20"/>
              <w:jc w:val="both"/>
            </w:pPr>
            <w:r>
              <w:rPr>
                <w:rFonts w:ascii="Times New Roman"/>
                <w:b w:val="false"/>
                <w:i w:val="false"/>
                <w:color w:val="000000"/>
                <w:sz w:val="20"/>
              </w:rPr>
              <w:t xml:space="preserve">
"4) перечень государственных учреждений Министерства по чрезвычайным ситуациям Республики Казахстан, финансируемых из республиканского бюджета; </w:t>
            </w:r>
          </w:p>
          <w:p>
            <w:pPr>
              <w:spacing w:after="20"/>
              <w:ind w:left="20"/>
              <w:jc w:val="both"/>
            </w:pPr>
            <w:r>
              <w:rPr>
                <w:rFonts w:ascii="Times New Roman"/>
                <w:b w:val="false"/>
                <w:i w:val="false"/>
                <w:color w:val="000000"/>
                <w:sz w:val="20"/>
              </w:rPr>
              <w:t xml:space="preserve">
5) перечень государственных учреждений Комитета по государственному контролю и надзору в области чрезвычайных ситуаций Министерства по чрезвычайным ситуациям Республики Казахстан, финансируемых из республиканского бюджета"; </w:t>
            </w:r>
          </w:p>
          <w:p>
            <w:pPr>
              <w:spacing w:after="20"/>
              <w:ind w:left="20"/>
              <w:jc w:val="both"/>
            </w:pPr>
            <w:r>
              <w:rPr>
                <w:rFonts w:ascii="Times New Roman"/>
                <w:b w:val="false"/>
                <w:i w:val="false"/>
                <w:color w:val="000000"/>
                <w:sz w:val="20"/>
              </w:rPr>
              <w:t xml:space="preserve">
дополнить приложениями согласно приложениям 5 и 6 к настоящему постановлению.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6 с изменением, внесенным постановлением Правительства РК от 05.08.2013 </w:t>
            </w:r>
            <w:r>
              <w:rPr>
                <w:rFonts w:ascii="Times New Roman"/>
                <w:b w:val="false"/>
                <w:i w:val="false"/>
                <w:color w:val="ff0000"/>
                <w:sz w:val="20"/>
              </w:rPr>
              <w:t>№ 796</w:t>
            </w:r>
            <w:r>
              <w:rPr>
                <w:rFonts w:ascii="Times New Roman"/>
                <w:b w:val="false"/>
                <w:i w:val="false"/>
                <w:color w:val="ff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Признать утратившими силу некоторые решения Правительства Республики Казахстан согласно приложению 7 к настоящему постановлению. </w:t>
            </w:r>
          </w:p>
          <w:p>
            <w:pPr>
              <w:spacing w:after="20"/>
              <w:ind w:left="20"/>
              <w:jc w:val="both"/>
            </w:pPr>
            <w:r>
              <w:rPr>
                <w:rFonts w:ascii="Times New Roman"/>
                <w:b w:val="false"/>
                <w:i w:val="false"/>
                <w:color w:val="000000"/>
                <w:sz w:val="20"/>
              </w:rPr>
              <w:t xml:space="preserve">
8. Настоящее постановление вступает в силу со дня подписания. </w:t>
            </w:r>
          </w:p>
          <w:p>
            <w:pPr>
              <w:spacing w:after="20"/>
              <w:ind w:left="20"/>
              <w:jc w:val="both"/>
            </w:pPr>
            <w:r>
              <w:rPr>
                <w:rFonts w:ascii="Times New Roman"/>
                <w:b w:val="false"/>
                <w:i w:val="false"/>
                <w:color w:val="000000"/>
                <w:sz w:val="20"/>
              </w:rPr>
              <w:t xml:space="preserve">
Премьер-Министр  </w:t>
            </w:r>
          </w:p>
          <w:p>
            <w:pPr>
              <w:spacing w:after="20"/>
              <w:ind w:left="20"/>
              <w:jc w:val="both"/>
            </w:pPr>
            <w:r>
              <w:rPr>
                <w:rFonts w:ascii="Times New Roman"/>
                <w:b w:val="false"/>
                <w:i w:val="false"/>
                <w:color w:val="000000"/>
                <w:sz w:val="20"/>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p>
              </w:tc>
            </w:tr>
          </w:tbl>
          <w:p/>
          <w:p>
            <w:pPr>
              <w:spacing w:after="20"/>
              <w:ind w:left="20"/>
              <w:jc w:val="both"/>
            </w:pPr>
            <w:r>
              <w:rPr>
                <w:rFonts w:ascii="Times New Roman"/>
                <w:b w:val="false"/>
                <w:i w:val="false"/>
                <w:color w:val="000000"/>
                <w:sz w:val="20"/>
              </w:rPr>
              <w:t xml:space="preserve">
Перечень реорганизуемых государственных учреждений - </w:t>
            </w:r>
          </w:p>
          <w:p>
            <w:pPr>
              <w:spacing w:after="20"/>
              <w:ind w:left="20"/>
              <w:jc w:val="both"/>
            </w:pPr>
            <w:r>
              <w:rPr>
                <w:rFonts w:ascii="Times New Roman"/>
                <w:b w:val="false"/>
                <w:i w:val="false"/>
                <w:color w:val="000000"/>
                <w:sz w:val="20"/>
              </w:rPr>
              <w:t xml:space="preserve">
территориальных органов по чрезвычайным ситуациям Министерства по </w:t>
            </w:r>
          </w:p>
          <w:p>
            <w:pPr>
              <w:spacing w:after="20"/>
              <w:ind w:left="20"/>
              <w:jc w:val="both"/>
            </w:pPr>
            <w:r>
              <w:rPr>
                <w:rFonts w:ascii="Times New Roman"/>
                <w:b w:val="false"/>
                <w:i w:val="false"/>
                <w:color w:val="000000"/>
                <w:sz w:val="20"/>
              </w:rPr>
              <w:t xml:space="preserve">
чрезвычайным ситуациям Республики Казахстан </w:t>
            </w:r>
          </w:p>
          <w:p>
            <w:pPr>
              <w:spacing w:after="20"/>
              <w:ind w:left="20"/>
              <w:jc w:val="both"/>
            </w:pPr>
            <w:r>
              <w:rPr>
                <w:rFonts w:ascii="Times New Roman"/>
                <w:b w:val="false"/>
                <w:i w:val="false"/>
                <w:color w:val="000000"/>
                <w:sz w:val="20"/>
              </w:rPr>
              <w:t xml:space="preserve">
1. Государственное учреждение "Управление по чрезвычайным ситуациям Акмолинской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Акмолинской области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Акмолинской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2. Государственное учреждение "Управление по чрезвычайным ситуациям Актюбинской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Актюбинской области Министерства по чрезвычайным ситуациям Республики Казахстан", город Актобе;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Актюбинской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Актобе. </w:t>
            </w:r>
          </w:p>
          <w:p>
            <w:pPr>
              <w:spacing w:after="20"/>
              <w:ind w:left="20"/>
              <w:jc w:val="both"/>
            </w:pPr>
            <w:r>
              <w:rPr>
                <w:rFonts w:ascii="Times New Roman"/>
                <w:b w:val="false"/>
                <w:i w:val="false"/>
                <w:color w:val="000000"/>
                <w:sz w:val="20"/>
              </w:rPr>
              <w:t xml:space="preserve">
3. Государственное учреждение "Управление по чрезвычайным ситуациям Алматинской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Алматинской области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Алматинской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4. Государственное учреждение "Управление по чрезвычайным ситуациям Атырауской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Атырауской области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Атырауской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5. Государственное учреждение "Управление по чрезвычайным ситуациям Восточно- Казахстанской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Восточно- Казахстанской области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Восточно-Казахстанской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6. Государственное учреждение "Управление по чрезвычайным ситуациям Жамбылской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Жамбылской области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Жамбылской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7. Государственное учреждение "Управление по чрезвычайным ситуациям Западно- Казахстанской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Западно- Казахстанской области Министерства по чрезвычайным ситуациям Республики Казахстан", город Уральск;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Западно-Казахстанской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Уральск. </w:t>
            </w:r>
          </w:p>
          <w:p>
            <w:pPr>
              <w:spacing w:after="20"/>
              <w:ind w:left="20"/>
              <w:jc w:val="both"/>
            </w:pPr>
            <w:r>
              <w:rPr>
                <w:rFonts w:ascii="Times New Roman"/>
                <w:b w:val="false"/>
                <w:i w:val="false"/>
                <w:color w:val="000000"/>
                <w:sz w:val="20"/>
              </w:rPr>
              <w:t xml:space="preserve">
8. Государственное учреждение "Управление по чрезвычайным ситуациям Карагандинской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Карагандинской области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Карагандинской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9. Государственное учреждение "Управление по чрезвычайным ситуациям Кызылординской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Кызылординской области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Кызылординской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10. Государственное учреждение "Управление по чрезвычайным ситуациям Костанайской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Костанайской области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Костанайской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11. Государственное учреждение "Управление по чрезвычайным ситуациям Мангистауской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Мангистауской области Министерства по чрезвычайным ситуациям Республики Казахстан", город Актау;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Мангистауской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Актау. </w:t>
            </w:r>
          </w:p>
          <w:p>
            <w:pPr>
              <w:spacing w:after="20"/>
              <w:ind w:left="20"/>
              <w:jc w:val="both"/>
            </w:pPr>
            <w:r>
              <w:rPr>
                <w:rFonts w:ascii="Times New Roman"/>
                <w:b w:val="false"/>
                <w:i w:val="false"/>
                <w:color w:val="000000"/>
                <w:sz w:val="20"/>
              </w:rPr>
              <w:t xml:space="preserve">
12. Государственное учреждение "Управление по чрезвычайным ситуациям Павлодарской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Павлодарской области Министерства по чрезвычайным ситуациям Республики Казахстан", город Павлодар;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Павлодарской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Павлодар. </w:t>
            </w:r>
          </w:p>
          <w:p>
            <w:pPr>
              <w:spacing w:after="20"/>
              <w:ind w:left="20"/>
              <w:jc w:val="both"/>
            </w:pPr>
            <w:r>
              <w:rPr>
                <w:rFonts w:ascii="Times New Roman"/>
                <w:b w:val="false"/>
                <w:i w:val="false"/>
                <w:color w:val="000000"/>
                <w:sz w:val="20"/>
              </w:rPr>
              <w:t xml:space="preserve">
13. Государственное учреждение "Управление по чрезвычайным ситуациям Северо- Казахстанской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Северо- Казахстанской области Министерства по чрезвычайным ситуациям Республики Казахстан", город Петропавловск;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Северо-Казахстанской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Петропавловск. </w:t>
            </w:r>
          </w:p>
          <w:p>
            <w:pPr>
              <w:spacing w:after="20"/>
              <w:ind w:left="20"/>
              <w:jc w:val="both"/>
            </w:pPr>
            <w:r>
              <w:rPr>
                <w:rFonts w:ascii="Times New Roman"/>
                <w:b w:val="false"/>
                <w:i w:val="false"/>
                <w:color w:val="000000"/>
                <w:sz w:val="20"/>
              </w:rPr>
              <w:t xml:space="preserve">
14. Государственное учреждение "Управление по чрезвычайным ситуациям Южно- Казахстанской области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Южно- Казахстанской области Министерства по чрезвычайным ситуациям Республики Казахстан", город Шымкент;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Южно-Казахстанской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Шымкент. </w:t>
            </w:r>
          </w:p>
          <w:p>
            <w:pPr>
              <w:spacing w:after="20"/>
              <w:ind w:left="20"/>
              <w:jc w:val="both"/>
            </w:pPr>
            <w:r>
              <w:rPr>
                <w:rFonts w:ascii="Times New Roman"/>
                <w:b w:val="false"/>
                <w:i w:val="false"/>
                <w:color w:val="000000"/>
                <w:sz w:val="20"/>
              </w:rPr>
              <w:t xml:space="preserve">
15. Государственное учреждение "Управление по чрезвычайным ситуациям города Астаны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города Астаны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города Астаны Комитета по государственному контролю и надзору в области чрезвычайных ситуаций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16. Государственное учреждение "Управление по чрезвычайным ситуациям города Алматы Агентства Республики Казахстан по чрезвычайным ситуациям" путем разделения на: </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города Алматы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города Алматы Комитета по государственному контролю и надзору в области чрезвычайных ситуаций Министерства по чрезвычайным ситуациям Республики Казахстан", город Алматы.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p>
              </w:tc>
            </w:tr>
          </w:tbl>
          <w:p/>
          <w:p>
            <w:pPr>
              <w:spacing w:after="20"/>
              <w:ind w:left="20"/>
              <w:jc w:val="both"/>
            </w:pPr>
            <w:r>
              <w:rPr>
                <w:rFonts w:ascii="Times New Roman"/>
                <w:b w:val="false"/>
                <w:i w:val="false"/>
                <w:color w:val="000000"/>
                <w:sz w:val="20"/>
              </w:rPr>
              <w:t xml:space="preserve">
Перечень реорганизуемых государственных учреждений </w:t>
            </w:r>
          </w:p>
          <w:p>
            <w:pPr>
              <w:spacing w:after="20"/>
              <w:ind w:left="20"/>
              <w:jc w:val="both"/>
            </w:pPr>
            <w:r>
              <w:rPr>
                <w:rFonts w:ascii="Times New Roman"/>
                <w:b w:val="false"/>
                <w:i w:val="false"/>
                <w:color w:val="000000"/>
                <w:sz w:val="20"/>
              </w:rPr>
              <w:t xml:space="preserve">
Государственной противопожарной службы Агентства Республики </w:t>
            </w:r>
          </w:p>
          <w:p>
            <w:pPr>
              <w:spacing w:after="20"/>
              <w:ind w:left="20"/>
              <w:jc w:val="both"/>
            </w:pPr>
            <w:r>
              <w:rPr>
                <w:rFonts w:ascii="Times New Roman"/>
                <w:b w:val="false"/>
                <w:i w:val="false"/>
                <w:color w:val="000000"/>
                <w:sz w:val="20"/>
              </w:rPr>
              <w:t xml:space="preserve">
Казахстан по чрезвычайным ситуациям </w:t>
            </w:r>
          </w:p>
          <w:p>
            <w:pPr>
              <w:spacing w:after="20"/>
              <w:ind w:left="20"/>
              <w:jc w:val="both"/>
            </w:pPr>
            <w:r>
              <w:rPr>
                <w:rFonts w:ascii="Times New Roman"/>
                <w:b w:val="false"/>
                <w:i w:val="false"/>
                <w:color w:val="000000"/>
                <w:sz w:val="20"/>
              </w:rPr>
              <w:t xml:space="preserve">
1. Государственное учреждение "Главное управление Государственной противопожарной службы города Алматы", город Алматы. </w:t>
            </w:r>
          </w:p>
          <w:p>
            <w:pPr>
              <w:spacing w:after="20"/>
              <w:ind w:left="20"/>
              <w:jc w:val="both"/>
            </w:pPr>
            <w:r>
              <w:rPr>
                <w:rFonts w:ascii="Times New Roman"/>
                <w:b w:val="false"/>
                <w:i w:val="false"/>
                <w:color w:val="000000"/>
                <w:sz w:val="20"/>
              </w:rPr>
              <w:t xml:space="preserve">
2. Государственное учреждение "Главное управление Государственной противопожарной службы города Астаны", город Астана. </w:t>
            </w:r>
          </w:p>
          <w:p>
            <w:pPr>
              <w:spacing w:after="20"/>
              <w:ind w:left="20"/>
              <w:jc w:val="both"/>
            </w:pPr>
            <w:r>
              <w:rPr>
                <w:rFonts w:ascii="Times New Roman"/>
                <w:b w:val="false"/>
                <w:i w:val="false"/>
                <w:color w:val="000000"/>
                <w:sz w:val="20"/>
              </w:rPr>
              <w:t xml:space="preserve">
3. Государственное учреждение "Главное управление Государственной противопожарной службы Восточно-Казахстанской области Агентства Республики Казахстан по чрезвычайным ситуациям", город Усть-Каменогорск. </w:t>
            </w:r>
          </w:p>
          <w:p>
            <w:pPr>
              <w:spacing w:after="20"/>
              <w:ind w:left="20"/>
              <w:jc w:val="both"/>
            </w:pPr>
            <w:r>
              <w:rPr>
                <w:rFonts w:ascii="Times New Roman"/>
                <w:b w:val="false"/>
                <w:i w:val="false"/>
                <w:color w:val="000000"/>
                <w:sz w:val="20"/>
              </w:rPr>
              <w:t xml:space="preserve">
4. Государственное учреждение "Главное управление Государственной противопожарной службы Карагандинской области", город Караганда. </w:t>
            </w:r>
          </w:p>
          <w:p>
            <w:pPr>
              <w:spacing w:after="20"/>
              <w:ind w:left="20"/>
              <w:jc w:val="both"/>
            </w:pPr>
            <w:r>
              <w:rPr>
                <w:rFonts w:ascii="Times New Roman"/>
                <w:b w:val="false"/>
                <w:i w:val="false"/>
                <w:color w:val="000000"/>
                <w:sz w:val="20"/>
              </w:rPr>
              <w:t xml:space="preserve">
5. Государственное учреждение "Главное управление Государственной противопожарной службы Костанайской области", город Костанай. </w:t>
            </w:r>
          </w:p>
          <w:p>
            <w:pPr>
              <w:spacing w:after="20"/>
              <w:ind w:left="20"/>
              <w:jc w:val="both"/>
            </w:pPr>
            <w:r>
              <w:rPr>
                <w:rFonts w:ascii="Times New Roman"/>
                <w:b w:val="false"/>
                <w:i w:val="false"/>
                <w:color w:val="000000"/>
                <w:sz w:val="20"/>
              </w:rPr>
              <w:t xml:space="preserve">
6. Учреждение "Государственная противопожарная служба Южно-Казахстанской области", город Шымкент. </w:t>
            </w:r>
          </w:p>
          <w:p>
            <w:pPr>
              <w:spacing w:after="20"/>
              <w:ind w:left="20"/>
              <w:jc w:val="both"/>
            </w:pPr>
            <w:r>
              <w:rPr>
                <w:rFonts w:ascii="Times New Roman"/>
                <w:b w:val="false"/>
                <w:i w:val="false"/>
                <w:color w:val="000000"/>
                <w:sz w:val="20"/>
              </w:rPr>
              <w:t xml:space="preserve">
7. Государственное учреждение "Управление Государственной противопожарной службы Акмолинской области Агентства Республики Казахстан по чрезвычайным ситуациям", город Астана. </w:t>
            </w:r>
          </w:p>
          <w:p>
            <w:pPr>
              <w:spacing w:after="20"/>
              <w:ind w:left="20"/>
              <w:jc w:val="both"/>
            </w:pPr>
            <w:r>
              <w:rPr>
                <w:rFonts w:ascii="Times New Roman"/>
                <w:b w:val="false"/>
                <w:i w:val="false"/>
                <w:color w:val="000000"/>
                <w:sz w:val="20"/>
              </w:rPr>
              <w:t xml:space="preserve">
8. Государственное учреждение "Государственная противопожарная служба Алматинской области", город Талдыкорган. </w:t>
            </w:r>
          </w:p>
          <w:p>
            <w:pPr>
              <w:spacing w:after="20"/>
              <w:ind w:left="20"/>
              <w:jc w:val="both"/>
            </w:pPr>
            <w:r>
              <w:rPr>
                <w:rFonts w:ascii="Times New Roman"/>
                <w:b w:val="false"/>
                <w:i w:val="false"/>
                <w:color w:val="000000"/>
                <w:sz w:val="20"/>
              </w:rPr>
              <w:t xml:space="preserve">
9. Государственное учреждение "Государственная противопожарная служба Актюбинской области Агентства Республики Казахстан по чрезвычайным ситуациям", город Актобе. </w:t>
            </w:r>
          </w:p>
          <w:p>
            <w:pPr>
              <w:spacing w:after="20"/>
              <w:ind w:left="20"/>
              <w:jc w:val="both"/>
            </w:pPr>
            <w:r>
              <w:rPr>
                <w:rFonts w:ascii="Times New Roman"/>
                <w:b w:val="false"/>
                <w:i w:val="false"/>
                <w:color w:val="000000"/>
                <w:sz w:val="20"/>
              </w:rPr>
              <w:t xml:space="preserve">
10. Государственное учреждение "Управление Государственной противопожарной службы Атырауской области", город Атырау. </w:t>
            </w:r>
          </w:p>
          <w:p>
            <w:pPr>
              <w:spacing w:after="20"/>
              <w:ind w:left="20"/>
              <w:jc w:val="both"/>
            </w:pPr>
            <w:r>
              <w:rPr>
                <w:rFonts w:ascii="Times New Roman"/>
                <w:b w:val="false"/>
                <w:i w:val="false"/>
                <w:color w:val="000000"/>
                <w:sz w:val="20"/>
              </w:rPr>
              <w:t xml:space="preserve">
11. Государственное учреждение "Управление Государственной противопожарной службы Жамбылской области Агентства Республики Казахстан по чрезвычайным ситуациям", город Жамбыл. </w:t>
            </w:r>
          </w:p>
          <w:p>
            <w:pPr>
              <w:spacing w:after="20"/>
              <w:ind w:left="20"/>
              <w:jc w:val="both"/>
            </w:pPr>
            <w:r>
              <w:rPr>
                <w:rFonts w:ascii="Times New Roman"/>
                <w:b w:val="false"/>
                <w:i w:val="false"/>
                <w:color w:val="000000"/>
                <w:sz w:val="20"/>
              </w:rPr>
              <w:t xml:space="preserve">
12. Государственное учреждение "Управление Государственной противопожарной службы Западно-Казахстанской области", город Уральск. </w:t>
            </w:r>
          </w:p>
          <w:p>
            <w:pPr>
              <w:spacing w:after="20"/>
              <w:ind w:left="20"/>
              <w:jc w:val="both"/>
            </w:pPr>
            <w:r>
              <w:rPr>
                <w:rFonts w:ascii="Times New Roman"/>
                <w:b w:val="false"/>
                <w:i w:val="false"/>
                <w:color w:val="000000"/>
                <w:sz w:val="20"/>
              </w:rPr>
              <w:t xml:space="preserve">
13. Государственное учреждение "Управление Государственной противопожарной службы Кызылординской области", город Кызылорда. </w:t>
            </w:r>
          </w:p>
          <w:p>
            <w:pPr>
              <w:spacing w:after="20"/>
              <w:ind w:left="20"/>
              <w:jc w:val="both"/>
            </w:pPr>
            <w:r>
              <w:rPr>
                <w:rFonts w:ascii="Times New Roman"/>
                <w:b w:val="false"/>
                <w:i w:val="false"/>
                <w:color w:val="000000"/>
                <w:sz w:val="20"/>
              </w:rPr>
              <w:t xml:space="preserve">
14. Государственное учреждение "Управление Государственной противопожарной службы Мангистауской области", город Актау. </w:t>
            </w:r>
          </w:p>
          <w:p>
            <w:pPr>
              <w:spacing w:after="20"/>
              <w:ind w:left="20"/>
              <w:jc w:val="both"/>
            </w:pPr>
            <w:r>
              <w:rPr>
                <w:rFonts w:ascii="Times New Roman"/>
                <w:b w:val="false"/>
                <w:i w:val="false"/>
                <w:color w:val="000000"/>
                <w:sz w:val="20"/>
              </w:rPr>
              <w:t xml:space="preserve">
15. Государственное учреждение "Управление Государственной противопожарной службы Павлодарской области", город Павлодар. </w:t>
            </w:r>
          </w:p>
          <w:p>
            <w:pPr>
              <w:spacing w:after="20"/>
              <w:ind w:left="20"/>
              <w:jc w:val="both"/>
            </w:pPr>
            <w:r>
              <w:rPr>
                <w:rFonts w:ascii="Times New Roman"/>
                <w:b w:val="false"/>
                <w:i w:val="false"/>
                <w:color w:val="000000"/>
                <w:sz w:val="20"/>
              </w:rPr>
              <w:t xml:space="preserve">
16. Государственное учреждение "Управление Государственной противопожарной службы Северо-Казахстанской области Агентства Республики Казахстан по чрезвычайным ситуациям", город Петропавловск.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p>
              </w:tc>
            </w:tr>
          </w:tbl>
          <w:p/>
          <w:p>
            <w:pPr>
              <w:spacing w:after="20"/>
              <w:ind w:left="20"/>
              <w:jc w:val="both"/>
            </w:pPr>
            <w:r>
              <w:rPr>
                <w:rFonts w:ascii="Times New Roman"/>
                <w:b w:val="false"/>
                <w:i w:val="false"/>
                <w:color w:val="000000"/>
                <w:sz w:val="20"/>
              </w:rPr>
              <w:t xml:space="preserve">
Перечень создаваемых государственных учреждений - оперативно- </w:t>
            </w:r>
          </w:p>
          <w:p>
            <w:pPr>
              <w:spacing w:after="20"/>
              <w:ind w:left="20"/>
              <w:jc w:val="both"/>
            </w:pPr>
            <w:r>
              <w:rPr>
                <w:rFonts w:ascii="Times New Roman"/>
                <w:b w:val="false"/>
                <w:i w:val="false"/>
                <w:color w:val="000000"/>
                <w:sz w:val="20"/>
              </w:rPr>
              <w:t xml:space="preserve">
спасательных отрядов Министерства по чрезвычайным ситуациям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1. Государственное учреждение "Оперативно-спасательный отряд города Актобе Министерства по чрезвычайным ситуациям Республики Казахстан" на базе государственного специализированного учреждения "Служба спасения-051" Актюбинской области", город Актобе. </w:t>
            </w:r>
          </w:p>
          <w:p>
            <w:pPr>
              <w:spacing w:after="20"/>
              <w:ind w:left="20"/>
              <w:jc w:val="both"/>
            </w:pPr>
            <w:r>
              <w:rPr>
                <w:rFonts w:ascii="Times New Roman"/>
                <w:b w:val="false"/>
                <w:i w:val="false"/>
                <w:color w:val="000000"/>
                <w:sz w:val="20"/>
              </w:rPr>
              <w:t xml:space="preserve">
2. Государственное учреждение "Оперативно-спасательный отряд города Екибастуза Министерства по чрезвычайным ситуациям Республики Казахстан" на базе государственного казенного коммунального предприятия "Служба спасения при акиме города Екибастуза", город Екибастуз. </w:t>
            </w:r>
          </w:p>
          <w:p>
            <w:pPr>
              <w:spacing w:after="20"/>
              <w:ind w:left="20"/>
              <w:jc w:val="both"/>
            </w:pPr>
            <w:r>
              <w:rPr>
                <w:rFonts w:ascii="Times New Roman"/>
                <w:b w:val="false"/>
                <w:i w:val="false"/>
                <w:color w:val="000000"/>
                <w:sz w:val="20"/>
              </w:rPr>
              <w:t xml:space="preserve">
3. Государственное учреждение "Оперативно-спасательный отряд города Караганды Министерства по чрезвычайным ситуациям Республики Казахстан" на базе коммунального государственного казенного предприятия "Служба оперативного реагирования" при акиме города Караганды", город Караганда. </w:t>
            </w:r>
          </w:p>
          <w:p>
            <w:pPr>
              <w:spacing w:after="20"/>
              <w:ind w:left="20"/>
              <w:jc w:val="both"/>
            </w:pPr>
            <w:r>
              <w:rPr>
                <w:rFonts w:ascii="Times New Roman"/>
                <w:b w:val="false"/>
                <w:i w:val="false"/>
                <w:color w:val="000000"/>
                <w:sz w:val="20"/>
              </w:rPr>
              <w:t xml:space="preserve">
4. Государственное учреждение "Оперативно-спасательный отряд города Кызылорды Министерства по чрезвычайным ситуациям Республики Казахстан" на базе "Службы спасения 051" государственного учреждения "По организации работы штабов при чрезвычайных ситуациях", город Кызылорда. </w:t>
            </w:r>
          </w:p>
          <w:p>
            <w:pPr>
              <w:spacing w:after="20"/>
              <w:ind w:left="20"/>
              <w:jc w:val="both"/>
            </w:pPr>
            <w:r>
              <w:rPr>
                <w:rFonts w:ascii="Times New Roman"/>
                <w:b w:val="false"/>
                <w:i w:val="false"/>
                <w:color w:val="000000"/>
                <w:sz w:val="20"/>
              </w:rPr>
              <w:t xml:space="preserve">
5. Государственное учреждение "Оперативно-спасательный отряд города Павлодара Министерства по чрезвычайным ситуациям Республики Казахстан" на базе государственного казенного коммунального предприятия "Служба спасения при акиме города Павлодара", город Павлодар. </w:t>
            </w:r>
          </w:p>
          <w:p>
            <w:pPr>
              <w:spacing w:after="20"/>
              <w:ind w:left="20"/>
              <w:jc w:val="both"/>
            </w:pPr>
            <w:r>
              <w:rPr>
                <w:rFonts w:ascii="Times New Roman"/>
                <w:b w:val="false"/>
                <w:i w:val="false"/>
                <w:color w:val="000000"/>
                <w:sz w:val="20"/>
              </w:rPr>
              <w:t xml:space="preserve">
6. Государственное учреждение "Оперативно-спасательный отряд города Тараза Министерства по чрезвычайным ситуациям Республики Казахстан" на базе государственного коммунального казенного предприятия "Служба спасения акима Жамбылской области", город Тараз. </w:t>
            </w:r>
          </w:p>
          <w:p>
            <w:pPr>
              <w:spacing w:after="20"/>
              <w:ind w:left="20"/>
              <w:jc w:val="both"/>
            </w:pPr>
            <w:r>
              <w:rPr>
                <w:rFonts w:ascii="Times New Roman"/>
                <w:b w:val="false"/>
                <w:i w:val="false"/>
                <w:color w:val="000000"/>
                <w:sz w:val="20"/>
              </w:rPr>
              <w:t xml:space="preserve">
7. Государственное учреждение "Оперативно-спасательный отряд города Уральска Министерства по чрезвычайным ситуациям Республики Казахстан" на базе государственного учреждения "Областной оперативно-спасательный отряд - "Служба спасения 051", город Уральск. </w:t>
            </w:r>
          </w:p>
          <w:p>
            <w:pPr>
              <w:spacing w:after="20"/>
              <w:ind w:left="20"/>
              <w:jc w:val="both"/>
            </w:pPr>
            <w:r>
              <w:rPr>
                <w:rFonts w:ascii="Times New Roman"/>
                <w:b w:val="false"/>
                <w:i w:val="false"/>
                <w:color w:val="000000"/>
                <w:sz w:val="20"/>
              </w:rPr>
              <w:t xml:space="preserve">
8. Государственное учреждение "Оперативно-спасательный отряд города Шымкента Министерства по чрезвычайным ситуациям Республики Казахстан" на базе "Оперативно- спасательного отряда" и "Областного "Центра спасения" при Управлении по чрезвычайным ситуациям Южно-Казахстанской области Агентства Республики Казахстан по чрезвычайным ситуациям.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p>
              </w:tc>
            </w:tr>
          </w:tbl>
          <w:p/>
          <w:p>
            <w:pPr>
              <w:spacing w:after="0"/>
              <w:ind w:left="0"/>
              <w:jc w:val="both"/>
            </w:pPr>
            <w:r>
              <w:rPr>
                <w:rFonts w:ascii="Times New Roman"/>
                <w:b/>
                <w:i w:val="false"/>
                <w:color w:val="000000"/>
              </w:rPr>
              <w:t xml:space="preserve"> Перечень переименуемых государственных учреждений и</w:t>
            </w:r>
            <w:r>
              <w:br/>
            </w:r>
            <w:r>
              <w:rPr>
                <w:rFonts w:ascii="Times New Roman"/>
                <w:b/>
                <w:i w:val="false"/>
                <w:color w:val="000000"/>
              </w:rPr>
              <w:t>организаций, находящихся в ведении Министерства по</w:t>
            </w:r>
            <w:r>
              <w:br/>
            </w:r>
            <w:r>
              <w:rPr>
                <w:rFonts w:ascii="Times New Roman"/>
                <w:b/>
                <w:i w:val="false"/>
                <w:color w:val="000000"/>
              </w:rPr>
              <w:t>чрезвычайным ситуациям Республики Казахстан</w:t>
            </w:r>
          </w:p>
          <w:p>
            <w:pPr>
              <w:spacing w:after="20"/>
              <w:ind w:left="20"/>
              <w:jc w:val="both"/>
            </w:pPr>
            <w:r>
              <w:rPr>
                <w:rFonts w:ascii="Times New Roman"/>
                <w:b w:val="false"/>
                <w:i w:val="false"/>
                <w:color w:val="ff0000"/>
                <w:sz w:val="20"/>
              </w:rPr>
              <w:t xml:space="preserve">
Сноска. Перечень с изменением, внесенным постановлением Правительства РК от 06.04.2012 </w:t>
            </w:r>
            <w:r>
              <w:rPr>
                <w:rFonts w:ascii="Times New Roman"/>
                <w:b w:val="false"/>
                <w:i w:val="false"/>
                <w:color w:val="ff0000"/>
                <w:sz w:val="20"/>
              </w:rPr>
              <w:t>№ 421</w:t>
            </w:r>
            <w:r>
              <w:rPr>
                <w:rFonts w:ascii="Times New Roman"/>
                <w:b w:val="false"/>
                <w:i w:val="false"/>
                <w:color w:val="ff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учреждения</w:t>
            </w:r>
          </w:p>
          <w:p>
            <w:pPr>
              <w:spacing w:after="20"/>
              <w:ind w:left="20"/>
              <w:jc w:val="both"/>
            </w:pPr>
            <w:r>
              <w:rPr>
                <w:rFonts w:ascii="Times New Roman"/>
                <w:b w:val="false"/>
                <w:i w:val="false"/>
                <w:color w:val="000000"/>
                <w:sz w:val="20"/>
              </w:rPr>
              <w:t xml:space="preserve">
1. Государственное учреждение "Войсковая часть 28237 Агентства Республики Казахстан по чрезвычайным ситуациям" в государственное учреждение "Войсковая часть 28237 Министерства по чрезвычайным ситуациям Республики Казахстан", село Узын-Агаш Жамбылского района Алматинской области. </w:t>
            </w:r>
          </w:p>
          <w:p>
            <w:pPr>
              <w:spacing w:after="20"/>
              <w:ind w:left="20"/>
              <w:jc w:val="both"/>
            </w:pPr>
            <w:r>
              <w:rPr>
                <w:rFonts w:ascii="Times New Roman"/>
                <w:b w:val="false"/>
                <w:i w:val="false"/>
                <w:color w:val="000000"/>
                <w:sz w:val="20"/>
              </w:rPr>
              <w:t xml:space="preserve">
2. Государственное учреждение "Войсковая часть 68303 Агентства Республики Казахстан по чрезвычайным ситуациям" в государственное учреждение "Войсковая часть 68303 Министерства по чрезвычайным ситуациям Республики Казахстан", село Узын-Агаш Жамбылского района Алматинской области. </w:t>
            </w:r>
          </w:p>
          <w:p>
            <w:pPr>
              <w:spacing w:after="20"/>
              <w:ind w:left="20"/>
              <w:jc w:val="both"/>
            </w:pPr>
            <w:r>
              <w:rPr>
                <w:rFonts w:ascii="Times New Roman"/>
                <w:b w:val="false"/>
                <w:i w:val="false"/>
                <w:color w:val="000000"/>
                <w:sz w:val="20"/>
              </w:rPr>
              <w:t xml:space="preserve">
3. Государственное учреждение "Войсковая часть 52859 Агентства Республики Казахстан по чрезвычайным ситуациям" в государственное учреждение "Войсковая часть 52859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4. Государственное учреждение "Кокшетауский технический институт Агентства Республики Казахстан по чрезвычайным ситуациям" в государственное учреждение "Кокшетауский технический институт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5. Государственное учреждение "Республиканский кризисный центр Агентства Республики Казахстан по чрезвычайным ситуациям" в государственное учреждение "Республиканский кризисный центр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6. Государственное учреждение "Восточный региональный аэромобильный оперативно- спасательный отряд Агентства Республики Казахстан по чрезвычайным ситуациям" в государственное учреждение "Восточный региональный аэромобильный оперативно-спасательный отряд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7. Государственное учреждение "Северный региональный аэромобильный оперативно- спасательный отряд Агентства Республики Казахстан по чрезвычайным ситуациям" в государственное учреждение "Северный региональный аэромобильный оперативно-спасательный отряд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8. Государственное учреждение "Южный региональный аэромобильный оперативно-спасательный отряд Агентства Республики Казахстан по чрезвычайным ситуациям" в государственное учреждение "Южный региональный аэромобильный оперативно-спасательный отряд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9. Государственное учреждение "Западный региональный аэромобильный оперативно- спасательный отряд Агентства Республики Казахстан по чрезвычайным ситуациям" в государственное учреждение "Западный региональный аэромобильный оперативно-спасательный отряд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10. Государственное учреждение "Центральный региональный аэромобильный оперативно- спасательный отряд Агентства Республики Казахстан по чрезвычайным ситуациям" в государственное учреждение "Центральный региональный аэромобильный оперативно-спасательный отряд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11. Государственное учреждение "Казселезащита" Агентства Республики Казахстан по чрезвычайным ситуациям" в государственное учреждение "Казселезащита"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12. Государственное учреждение "Республиканский оперативно-спасательный отряд Агентства Республики Казахстан по чрезвычайным ситуациям" в государственное учреждение "Республиканский оперативно-спасательный отряд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Республиканские государственные предприятия</w:t>
            </w:r>
          </w:p>
          <w:p>
            <w:pPr>
              <w:spacing w:after="20"/>
              <w:ind w:left="20"/>
              <w:jc w:val="both"/>
            </w:pPr>
            <w:r>
              <w:rPr>
                <w:rFonts w:ascii="Times New Roman"/>
                <w:b w:val="false"/>
                <w:i w:val="false"/>
                <w:color w:val="000000"/>
                <w:sz w:val="20"/>
              </w:rPr>
              <w:t xml:space="preserve">
1. Республиканское государственное казенное предприятие "Республиканские курсы повышения квалификации руководящего состава в области чрезвычайных ситуаций и гражданской обороны" Агентства Республики Казахстан по чрезвычайным ситуациям в Республиканское государственное казенное предприятие "Республиканские курсы повышения квалификации руководящего состава в области чрезвычайных ситуаций и гражданской обороны"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2. Республиканское государственное предприятие "Центр по вычислительной технике, телекоммуникациям, информатике и ситуационному анализу" (на праве хозяйственного ведения) Агентства Республики Казахстан по чрезвычайным ситуациям в Республиканское государственное предприятие "Центр по вычислительной технике, телекоммуникациям, информатике и ситуационному анализу" (на праве хозяйственного ведения) Министерства по чрезвычайным ситуациям Республики Казахстан, город Астана.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постановлением Правительства РК от 06.04.2012 </w:t>
            </w:r>
            <w:r>
              <w:rPr>
                <w:rFonts w:ascii="Times New Roman"/>
                <w:b w:val="false"/>
                <w:i w:val="false"/>
                <w:color w:val="ff0000"/>
                <w:sz w:val="20"/>
              </w:rPr>
              <w:t>№ 421</w:t>
            </w:r>
            <w:r>
              <w:rPr>
                <w:rFonts w:ascii="Times New Roman"/>
                <w:b w:val="false"/>
                <w:i w:val="false"/>
                <w:color w:val="ff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Республиканское государственное казенное предприятие "Селденкоргау курылыс" Агентства Республики Казахстан по чрезвычайным ситуациям в Республиканское государственное казенное предприятие "Селденкоргау курылыс"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5. Республиканское государственное казенное предприятие "Специальный научно- исследовательский центр пожарной безопасности и гражданской обороны" Агентства Республики Казахстан по чрезвычайным ситуациям в Республиканское государственное казенное предприятие "Специальный научно-исследовательский центр пожарной безопасности и гражданской обороны"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6. Республиканское государственное казенное предприятие "Научно-инженерный центр горноспасателей Республики Казахстан" Агентства Республики Казахстан по чрезвычайным ситуациям в Республиканское государственное казенное предприятие "Научно-инженерный центр горноспасателей Республики Казахстан"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7. Республиканское государственное предприятие "Национальный научно- исследовательский центр по проблемам промышленной безопасности" (на праве хозяйственного ведения) Агентства Республики Казахстан по чрезвычайным ситуациям в Республиканское государственное предприятие "Национальный научно-исследовательский центр по проблемам промышленной безопасности" (на праве хозяйственного ведения)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Перечень переименуемых некоторых государственных учреждений - </w:t>
            </w:r>
          </w:p>
          <w:p>
            <w:pPr>
              <w:spacing w:after="20"/>
              <w:ind w:left="20"/>
              <w:jc w:val="both"/>
            </w:pPr>
            <w:r>
              <w:rPr>
                <w:rFonts w:ascii="Times New Roman"/>
                <w:b w:val="false"/>
                <w:i w:val="false"/>
                <w:color w:val="000000"/>
                <w:sz w:val="20"/>
              </w:rPr>
              <w:t xml:space="preserve">
территориальных органов по чрезвычайным ситуациям Министерства по </w:t>
            </w:r>
          </w:p>
          <w:p>
            <w:pPr>
              <w:spacing w:after="20"/>
              <w:ind w:left="20"/>
              <w:jc w:val="both"/>
            </w:pPr>
            <w:r>
              <w:rPr>
                <w:rFonts w:ascii="Times New Roman"/>
                <w:b w:val="false"/>
                <w:i w:val="false"/>
                <w:color w:val="000000"/>
                <w:sz w:val="20"/>
              </w:rPr>
              <w:t xml:space="preserve">
чрезвычайным ситуациям Республики Казахстан </w:t>
            </w:r>
          </w:p>
          <w:p>
            <w:pPr>
              <w:spacing w:after="20"/>
              <w:ind w:left="20"/>
              <w:jc w:val="both"/>
            </w:pPr>
            <w:r>
              <w:rPr>
                <w:rFonts w:ascii="Times New Roman"/>
                <w:b w:val="false"/>
                <w:i w:val="false"/>
                <w:color w:val="000000"/>
                <w:sz w:val="20"/>
              </w:rPr>
              <w:t xml:space="preserve">
1. Государственное учреждение "Талдыкорганское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Талдыкоргана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2. Государственное учреждение "Риддерское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Риддера Министерства по чрезвычайным ситуациям Республики Казахстан", город Риддер. </w:t>
            </w:r>
          </w:p>
          <w:p>
            <w:pPr>
              <w:spacing w:after="20"/>
              <w:ind w:left="20"/>
              <w:jc w:val="both"/>
            </w:pPr>
            <w:r>
              <w:rPr>
                <w:rFonts w:ascii="Times New Roman"/>
                <w:b w:val="false"/>
                <w:i w:val="false"/>
                <w:color w:val="000000"/>
                <w:sz w:val="20"/>
              </w:rPr>
              <w:t xml:space="preserve">
3. Государственное учреждение "Зыряновское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Зыряновска Министерства по чрезвычайным ситуациям Республики Казахстан", город Зыряновск. </w:t>
            </w:r>
          </w:p>
          <w:p>
            <w:pPr>
              <w:spacing w:after="20"/>
              <w:ind w:left="20"/>
              <w:jc w:val="both"/>
            </w:pPr>
            <w:r>
              <w:rPr>
                <w:rFonts w:ascii="Times New Roman"/>
                <w:b w:val="false"/>
                <w:i w:val="false"/>
                <w:color w:val="000000"/>
                <w:sz w:val="20"/>
              </w:rPr>
              <w:t xml:space="preserve">
4. Государственное учреждение "Семипалатинское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Семипалатинска Министерства по чрезвычайным ситуациям Республики Казахстан", город Семипалатинск. </w:t>
            </w:r>
          </w:p>
          <w:p>
            <w:pPr>
              <w:spacing w:after="20"/>
              <w:ind w:left="20"/>
              <w:jc w:val="both"/>
            </w:pPr>
            <w:r>
              <w:rPr>
                <w:rFonts w:ascii="Times New Roman"/>
                <w:b w:val="false"/>
                <w:i w:val="false"/>
                <w:color w:val="000000"/>
                <w:sz w:val="20"/>
              </w:rPr>
              <w:t xml:space="preserve">
5. Государственное учреждение "Усть-Каменогорское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Усть-Каменогорска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6. Государственное учреждение "Жезказганское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Жезгазгана Министерства по чрезвычайным ситуациям Республики Казахстан", город Жезказган. </w:t>
            </w:r>
          </w:p>
          <w:p>
            <w:pPr>
              <w:spacing w:after="20"/>
              <w:ind w:left="20"/>
              <w:jc w:val="both"/>
            </w:pPr>
            <w:r>
              <w:rPr>
                <w:rFonts w:ascii="Times New Roman"/>
                <w:b w:val="false"/>
                <w:i w:val="false"/>
                <w:color w:val="000000"/>
                <w:sz w:val="20"/>
              </w:rPr>
              <w:t xml:space="preserve">
7. Государственное учреждение "Балхашское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города Балхаша Министерства по чрезвычайным ситуациям Республики Казахстан", город Балхаш. </w:t>
            </w:r>
          </w:p>
          <w:p>
            <w:pPr>
              <w:spacing w:after="20"/>
              <w:ind w:left="20"/>
              <w:jc w:val="both"/>
            </w:pPr>
            <w:r>
              <w:rPr>
                <w:rFonts w:ascii="Times New Roman"/>
                <w:b w:val="false"/>
                <w:i w:val="false"/>
                <w:color w:val="000000"/>
                <w:sz w:val="20"/>
              </w:rPr>
              <w:t xml:space="preserve">
8. Государственное учреждение "Аркалыкское городское управление по чрезвычайным ситуациям" в государственное учреждение "Управление по чрезвычайным ситуациям города Аркалыка Министерства по чрезвычайным ситуациям Республики Казахстан", город Аркалык. </w:t>
            </w:r>
          </w:p>
          <w:p>
            <w:pPr>
              <w:spacing w:after="20"/>
              <w:ind w:left="20"/>
              <w:jc w:val="both"/>
            </w:pPr>
            <w:r>
              <w:rPr>
                <w:rFonts w:ascii="Times New Roman"/>
                <w:b w:val="false"/>
                <w:i w:val="false"/>
                <w:color w:val="000000"/>
                <w:sz w:val="20"/>
              </w:rPr>
              <w:t xml:space="preserve">
9. Государственное учреждение "Екибастузское городское управление по чрезвычайным ситуациям Агентства Республики Казахстан по чрезвычайным ситуациям" в государственное учреждение "Управление по чрезвычайным ситуациям город Екибастуза Министерства по чрезвычайным ситуациям Республики Казахстан", город Екибастуз. </w:t>
            </w:r>
          </w:p>
          <w:p>
            <w:pPr>
              <w:spacing w:after="20"/>
              <w:ind w:left="20"/>
              <w:jc w:val="both"/>
            </w:pPr>
            <w:r>
              <w:rPr>
                <w:rFonts w:ascii="Times New Roman"/>
                <w:b w:val="false"/>
                <w:i w:val="false"/>
                <w:color w:val="000000"/>
                <w:sz w:val="20"/>
              </w:rPr>
              <w:t xml:space="preserve">
Перечень переименуемых государственных учреждений - </w:t>
            </w:r>
          </w:p>
          <w:p>
            <w:pPr>
              <w:spacing w:after="20"/>
              <w:ind w:left="20"/>
              <w:jc w:val="both"/>
            </w:pPr>
            <w:r>
              <w:rPr>
                <w:rFonts w:ascii="Times New Roman"/>
                <w:b w:val="false"/>
                <w:i w:val="false"/>
                <w:color w:val="000000"/>
                <w:sz w:val="20"/>
              </w:rPr>
              <w:t xml:space="preserve">
территориальных органов Комитета по государственному контролю и </w:t>
            </w:r>
          </w:p>
          <w:p>
            <w:pPr>
              <w:spacing w:after="20"/>
              <w:ind w:left="20"/>
              <w:jc w:val="both"/>
            </w:pPr>
            <w:r>
              <w:rPr>
                <w:rFonts w:ascii="Times New Roman"/>
                <w:b w:val="false"/>
                <w:i w:val="false"/>
                <w:color w:val="000000"/>
                <w:sz w:val="20"/>
              </w:rPr>
              <w:t xml:space="preserve">
надзору в области чрезвычайных ситуаций Министерства по </w:t>
            </w:r>
          </w:p>
          <w:p>
            <w:pPr>
              <w:spacing w:after="20"/>
              <w:ind w:left="20"/>
              <w:jc w:val="both"/>
            </w:pPr>
            <w:r>
              <w:rPr>
                <w:rFonts w:ascii="Times New Roman"/>
                <w:b w:val="false"/>
                <w:i w:val="false"/>
                <w:color w:val="000000"/>
                <w:sz w:val="20"/>
              </w:rPr>
              <w:t xml:space="preserve">
чрезвычайным ситуациям Республики Казахстан </w:t>
            </w:r>
          </w:p>
          <w:p>
            <w:pPr>
              <w:spacing w:after="20"/>
              <w:ind w:left="20"/>
              <w:jc w:val="both"/>
            </w:pPr>
            <w:r>
              <w:rPr>
                <w:rFonts w:ascii="Times New Roman"/>
                <w:b w:val="false"/>
                <w:i w:val="false"/>
                <w:color w:val="000000"/>
                <w:sz w:val="20"/>
              </w:rPr>
              <w:t xml:space="preserve">
1. Государственное учреждение "Межобластная государственная инспекция по надзору за безопасным ведением работ в атомно-энергетическом комплексе Агентства Республики Казахстан по чрезвычайным ситуациям" в государственное учреждение "Межобластная государственная инспекция по надзору за безопасным ведением работ в атомно-энергетическом комплексе Комитета по государственному контролю и надзору в области чрезвычайных ситуаций Министерства по чрезвычайным ситуациям Республики Казахстан", город Степногорск. </w:t>
            </w:r>
          </w:p>
          <w:p>
            <w:pPr>
              <w:spacing w:after="20"/>
              <w:ind w:left="20"/>
              <w:jc w:val="both"/>
            </w:pPr>
            <w:r>
              <w:rPr>
                <w:rFonts w:ascii="Times New Roman"/>
                <w:b w:val="false"/>
                <w:i w:val="false"/>
                <w:color w:val="000000"/>
                <w:sz w:val="20"/>
              </w:rPr>
              <w:t xml:space="preserve">
2. Государственное учреждение "Государственная инспекция по надзору за безопасным ведением нефтяных операций на море и внутренних водоемах Республики Казахстан Агентства Республики Казахстан по чрезвычайным ситуациям" в государственное учреждение "Государственная инспекция по надзору за безопасным ведением нефтяных операций на море и внутренних водоемах Республики Казахстан Комитета по государственному контролю и надзору в области чрезвычайных ситуаций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Перечень переименуемых республиканских государственных </w:t>
            </w:r>
          </w:p>
          <w:p>
            <w:pPr>
              <w:spacing w:after="20"/>
              <w:ind w:left="20"/>
              <w:jc w:val="both"/>
            </w:pPr>
            <w:r>
              <w:rPr>
                <w:rFonts w:ascii="Times New Roman"/>
                <w:b w:val="false"/>
                <w:i w:val="false"/>
                <w:color w:val="000000"/>
                <w:sz w:val="20"/>
              </w:rPr>
              <w:t xml:space="preserve">
предприятий, находящихся в ведении Комитета по государственному </w:t>
            </w:r>
          </w:p>
          <w:p>
            <w:pPr>
              <w:spacing w:after="20"/>
              <w:ind w:left="20"/>
              <w:jc w:val="both"/>
            </w:pPr>
            <w:r>
              <w:rPr>
                <w:rFonts w:ascii="Times New Roman"/>
                <w:b w:val="false"/>
                <w:i w:val="false"/>
                <w:color w:val="000000"/>
                <w:sz w:val="20"/>
              </w:rPr>
              <w:t xml:space="preserve">
контролю и надзору в области чрезвычайных ситуаций Министерства по </w:t>
            </w:r>
          </w:p>
          <w:p>
            <w:pPr>
              <w:spacing w:after="20"/>
              <w:ind w:left="20"/>
              <w:jc w:val="both"/>
            </w:pPr>
            <w:r>
              <w:rPr>
                <w:rFonts w:ascii="Times New Roman"/>
                <w:b w:val="false"/>
                <w:i w:val="false"/>
                <w:color w:val="000000"/>
                <w:sz w:val="20"/>
              </w:rPr>
              <w:t xml:space="preserve">
чрезвычайным ситуациям Республики Казахстан </w:t>
            </w:r>
          </w:p>
          <w:p>
            <w:pPr>
              <w:spacing w:after="20"/>
              <w:ind w:left="20"/>
              <w:jc w:val="both"/>
            </w:pPr>
            <w:r>
              <w:rPr>
                <w:rFonts w:ascii="Times New Roman"/>
                <w:b w:val="false"/>
                <w:i w:val="false"/>
                <w:color w:val="000000"/>
                <w:sz w:val="20"/>
              </w:rPr>
              <w:t xml:space="preserve">
1. Республиканское государственное предприятие на праве хозяйственного ведения "Орт сондіруші" Агентства Республики Казахстан по чрезвычайным ситуациям в Республиканское государственное предприятие на праве хозяйственного ведения "Орт cондіруші" Комитета по государственному контролю и надзору в области чрезвычайных ситуаций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2. Республиканское государственное казенное предприятие "Ак Берен" Агентства Республики Казахстан по чрезвычайным ситуациям в Республиканское государственное казенное предприятие "Ак Берен" Комитета по государственному контролю и надзору в области чрезвычайных ситуаций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3. Республиканское государственное казенное предприятие "Военизированная аварийно- спасательная служба "Комір" Агентства Республики Казахстан по чрезвычайным ситуациям в Республиканское государственное казенное предприятие "Военизированная аварийно- спасательная служба "Комір" Комитета по государственному контролю и надзору в области чрезвычайных ситуаций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4. Республиканское государственное казенное предприятие "КУТКАРУШЫ" Агентства Республики Казахстан по чрезвычайным ситуациям в Республиканское государственное казенное предприятие "Куткарушы" Комитета по государственному контролю и надзору в области чрезвычайных ситуаций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5. Республиканское государственное казенное предприятие "Военизированная аварийно- спасательная служба "Кен" Агентства Республики Казахстан по чрезвычайным ситуациям в Республиканское государственное казенное предприятие "Военизированная аварийно- спасательная служба "Кен" Комитета по государственному контролю и надзору в области чрезвычайных ситуаций Министерства по чрезвычайным ситуациям Республики Казахстан, город Усть-Каменогорск.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N 1112</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Перечень государственных учреждений Министерства по</w:t>
            </w:r>
            <w:r>
              <w:br/>
            </w:r>
            <w:r>
              <w:rPr>
                <w:rFonts w:ascii="Times New Roman"/>
                <w:b/>
                <w:i w:val="false"/>
                <w:color w:val="000000"/>
                <w:sz w:val="20"/>
              </w:rPr>
              <w:t>чрезвычайным ситуациям Республики Казахстан, финансируемых</w:t>
            </w:r>
            <w:r>
              <w:br/>
            </w:r>
            <w:r>
              <w:rPr>
                <w:rFonts w:ascii="Times New Roman"/>
                <w:b/>
                <w:i w:val="false"/>
                <w:color w:val="000000"/>
                <w:sz w:val="20"/>
              </w:rPr>
              <w:t>из республиканского бюджета</w:t>
            </w:r>
          </w:p>
          <w:p>
            <w:pPr>
              <w:spacing w:after="20"/>
              <w:ind w:left="20"/>
              <w:jc w:val="both"/>
            </w:pPr>
            <w:r>
              <w:rPr>
                <w:rFonts w:ascii="Times New Roman"/>
                <w:b w:val="false"/>
                <w:i w:val="false"/>
                <w:color w:val="000000"/>
                <w:sz w:val="20"/>
              </w:rPr>
              <w:t xml:space="preserve">
1. Государственное учреждение "Департамент по чрезвычайным ситуациям Акмолинской области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2. Государственное учреждение "Департамент по чрезвычайным ситуациям Актюбинской области Министерства по чрезвычайным ситуациям Республики Казахстан", город Актобе. </w:t>
            </w:r>
          </w:p>
          <w:p>
            <w:pPr>
              <w:spacing w:after="20"/>
              <w:ind w:left="20"/>
              <w:jc w:val="both"/>
            </w:pPr>
            <w:r>
              <w:rPr>
                <w:rFonts w:ascii="Times New Roman"/>
                <w:b w:val="false"/>
                <w:i w:val="false"/>
                <w:color w:val="000000"/>
                <w:sz w:val="20"/>
              </w:rPr>
              <w:t xml:space="preserve">
3. Государственное учреждение "Департамент по чрезвычайным ситуациям Алматинской области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4. Государственное учреждение "Управление по чрезвычайным ситуациям города Талдыкоргана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5. Государственное учреждение "Департамент по чрезвычайным ситуациям Атырауской области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6. Государственное учреждение "Департамент по чрезвычайным ситуациям Восточно- Казахстанской области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7. Государственное учреждение "Управление по чрезвычайным ситуациям города Риддера Министерства по чрезвычайным ситуациям Республики Казахстан", город Риддер. </w:t>
            </w:r>
          </w:p>
          <w:p>
            <w:pPr>
              <w:spacing w:after="20"/>
              <w:ind w:left="20"/>
              <w:jc w:val="both"/>
            </w:pPr>
            <w:r>
              <w:rPr>
                <w:rFonts w:ascii="Times New Roman"/>
                <w:b w:val="false"/>
                <w:i w:val="false"/>
                <w:color w:val="000000"/>
                <w:sz w:val="20"/>
              </w:rPr>
              <w:t xml:space="preserve">
8. Государственное учреждение "Управление по чрезвычайным ситуациям города Зыряновска Министерства по чрезвычайным ситуациям Республики Казахстан", город Зыряновск. </w:t>
            </w:r>
          </w:p>
          <w:p>
            <w:pPr>
              <w:spacing w:after="20"/>
              <w:ind w:left="20"/>
              <w:jc w:val="both"/>
            </w:pPr>
            <w:r>
              <w:rPr>
                <w:rFonts w:ascii="Times New Roman"/>
                <w:b w:val="false"/>
                <w:i w:val="false"/>
                <w:color w:val="000000"/>
                <w:sz w:val="20"/>
              </w:rPr>
              <w:t xml:space="preserve">
9. Государственное учреждение "Управление по чрезвычайным ситуациям города Семипалатинска Министерства по чрезвычайным ситуациям Республики Казахстан", город Семипалатинск. </w:t>
            </w:r>
          </w:p>
          <w:p>
            <w:pPr>
              <w:spacing w:after="20"/>
              <w:ind w:left="20"/>
              <w:jc w:val="both"/>
            </w:pPr>
            <w:r>
              <w:rPr>
                <w:rFonts w:ascii="Times New Roman"/>
                <w:b w:val="false"/>
                <w:i w:val="false"/>
                <w:color w:val="000000"/>
                <w:sz w:val="20"/>
              </w:rPr>
              <w:t xml:space="preserve">
10. Государственное учреждение "Управление по чрезвычайным ситуациям города Усть- Каменогорска Министерства по чрезвычайным ситуациям Республики Казахстан", город Усть- Каменогорск. </w:t>
            </w:r>
          </w:p>
          <w:p>
            <w:pPr>
              <w:spacing w:after="20"/>
              <w:ind w:left="20"/>
              <w:jc w:val="both"/>
            </w:pPr>
            <w:r>
              <w:rPr>
                <w:rFonts w:ascii="Times New Roman"/>
                <w:b w:val="false"/>
                <w:i w:val="false"/>
                <w:color w:val="000000"/>
                <w:sz w:val="20"/>
              </w:rPr>
              <w:t xml:space="preserve">
11. Государственное учреждение "Департамент по чрезвычайным ситуациям Жамбылской области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12. Государственное учреждение "Департамент по чрезвычайным ситуациям Западно-Казахстанской области Министерства по чрезвычайным ситуациям Республики Казахстан", город Уральск. </w:t>
            </w:r>
          </w:p>
          <w:p>
            <w:pPr>
              <w:spacing w:after="20"/>
              <w:ind w:left="20"/>
              <w:jc w:val="both"/>
            </w:pPr>
            <w:r>
              <w:rPr>
                <w:rFonts w:ascii="Times New Roman"/>
                <w:b w:val="false"/>
                <w:i w:val="false"/>
                <w:color w:val="000000"/>
                <w:sz w:val="20"/>
              </w:rPr>
              <w:t xml:space="preserve">
13. Государственное учреждение "Департамент по чрезвычайным ситуациям Карагандинской области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14. Государственное учреждение "Управление по чрезвычайным ситуациям города Жезказгана Министерства по чрезвычайным ситуациям Республики Казахстан", город Жезказган. </w:t>
            </w:r>
          </w:p>
          <w:p>
            <w:pPr>
              <w:spacing w:after="20"/>
              <w:ind w:left="20"/>
              <w:jc w:val="both"/>
            </w:pPr>
            <w:r>
              <w:rPr>
                <w:rFonts w:ascii="Times New Roman"/>
                <w:b w:val="false"/>
                <w:i w:val="false"/>
                <w:color w:val="000000"/>
                <w:sz w:val="20"/>
              </w:rPr>
              <w:t xml:space="preserve">
15. Государственное учреждение "Управление по чрезвычайным ситуациям города Балхаша Министерства по чрезвычайным ситуациям Республики Казахстан", город Балхаш. </w:t>
            </w:r>
          </w:p>
          <w:p>
            <w:pPr>
              <w:spacing w:after="20"/>
              <w:ind w:left="20"/>
              <w:jc w:val="both"/>
            </w:pPr>
            <w:r>
              <w:rPr>
                <w:rFonts w:ascii="Times New Roman"/>
                <w:b w:val="false"/>
                <w:i w:val="false"/>
                <w:color w:val="000000"/>
                <w:sz w:val="20"/>
              </w:rPr>
              <w:t xml:space="preserve">
16. Государственное учреждение "Департамент по чрезвычайным ситуациям Кызылординской области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17. Государственное учреждение "Департамент по чрезвычайным ситуациям Костанайской области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18. Государственное учреждение "Управление по чрезвычайным ситуациям города Аркалыка Министерства по чрезвычайным ситуациям Республики Казахстан", город Аркалык. </w:t>
            </w:r>
          </w:p>
          <w:p>
            <w:pPr>
              <w:spacing w:after="20"/>
              <w:ind w:left="20"/>
              <w:jc w:val="both"/>
            </w:pPr>
            <w:r>
              <w:rPr>
                <w:rFonts w:ascii="Times New Roman"/>
                <w:b w:val="false"/>
                <w:i w:val="false"/>
                <w:color w:val="000000"/>
                <w:sz w:val="20"/>
              </w:rPr>
              <w:t xml:space="preserve">
19. Государственное учреждение "Департамент по чрезвычайным ситуациям Мангистауской области Министерства по чрезвычайным ситуациям Республики Казахстан", город Актау. </w:t>
            </w:r>
          </w:p>
          <w:p>
            <w:pPr>
              <w:spacing w:after="20"/>
              <w:ind w:left="20"/>
              <w:jc w:val="both"/>
            </w:pPr>
            <w:r>
              <w:rPr>
                <w:rFonts w:ascii="Times New Roman"/>
                <w:b w:val="false"/>
                <w:i w:val="false"/>
                <w:color w:val="000000"/>
                <w:sz w:val="20"/>
              </w:rPr>
              <w:t xml:space="preserve">
20. Государственное учреждение "Департамент по чрезвычайным ситуациям Павлодарской области Министерства по чрезвычайным ситуациям Республики Казахстан", город Павлодар. </w:t>
            </w:r>
          </w:p>
          <w:p>
            <w:pPr>
              <w:spacing w:after="20"/>
              <w:ind w:left="20"/>
              <w:jc w:val="both"/>
            </w:pPr>
            <w:r>
              <w:rPr>
                <w:rFonts w:ascii="Times New Roman"/>
                <w:b w:val="false"/>
                <w:i w:val="false"/>
                <w:color w:val="000000"/>
                <w:sz w:val="20"/>
              </w:rPr>
              <w:t xml:space="preserve">
21. Государственное учреждение "Управление по чрезвычайным ситуациям города Екибастуза Министерства по чрезвычайным ситуациям Республики Казахстан", город Екибастуз. </w:t>
            </w:r>
          </w:p>
          <w:p>
            <w:pPr>
              <w:spacing w:after="20"/>
              <w:ind w:left="20"/>
              <w:jc w:val="both"/>
            </w:pPr>
            <w:r>
              <w:rPr>
                <w:rFonts w:ascii="Times New Roman"/>
                <w:b w:val="false"/>
                <w:i w:val="false"/>
                <w:color w:val="000000"/>
                <w:sz w:val="20"/>
              </w:rPr>
              <w:t xml:space="preserve">
22. Государственное учреждение "Департамент по чрезвычайным ситуациям Северо- Казахстанской области Министерства по чрезвычайным ситуациям Республики Казахстан", город Петропавловск. </w:t>
            </w:r>
          </w:p>
          <w:p>
            <w:pPr>
              <w:spacing w:after="20"/>
              <w:ind w:left="20"/>
              <w:jc w:val="both"/>
            </w:pPr>
            <w:r>
              <w:rPr>
                <w:rFonts w:ascii="Times New Roman"/>
                <w:b w:val="false"/>
                <w:i w:val="false"/>
                <w:color w:val="000000"/>
                <w:sz w:val="20"/>
              </w:rPr>
              <w:t xml:space="preserve">
23. Государственное учреждение "Департамент по чрезвычайным ситуациям Южно- Казахстанской области Министерства по чрезвычайным ситуациям Республики Казахстан", город Шымкент. </w:t>
            </w:r>
          </w:p>
          <w:p>
            <w:pPr>
              <w:spacing w:after="20"/>
              <w:ind w:left="20"/>
              <w:jc w:val="both"/>
            </w:pPr>
            <w:r>
              <w:rPr>
                <w:rFonts w:ascii="Times New Roman"/>
                <w:b w:val="false"/>
                <w:i w:val="false"/>
                <w:color w:val="000000"/>
                <w:sz w:val="20"/>
              </w:rPr>
              <w:t xml:space="preserve">
24. Государственное учреждение "Департамент по чрезвычайным ситуациям города Астаны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25. Государственное учреждение "Департамент по чрезвычайным ситуациям города Алматы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26. Государственное учреждение "Войсковая часть 28237 Министерства по чрезвычайным ситуациям Республики Казахстан", село Узын-Агаш Жамбылского района Алматинской области. </w:t>
            </w:r>
          </w:p>
          <w:p>
            <w:pPr>
              <w:spacing w:after="20"/>
              <w:ind w:left="20"/>
              <w:jc w:val="both"/>
            </w:pPr>
            <w:r>
              <w:rPr>
                <w:rFonts w:ascii="Times New Roman"/>
                <w:b w:val="false"/>
                <w:i w:val="false"/>
                <w:color w:val="000000"/>
                <w:sz w:val="20"/>
              </w:rPr>
              <w:t xml:space="preserve">
27. Государственное учреждение "Войсковая часть 68303 Министерства по чрезвычайным ситуациям Республики Казахстан", село Узын-Агаш Жамбылского района Алматинской области. </w:t>
            </w:r>
          </w:p>
          <w:p>
            <w:pPr>
              <w:spacing w:after="20"/>
              <w:ind w:left="20"/>
              <w:jc w:val="both"/>
            </w:pPr>
            <w:r>
              <w:rPr>
                <w:rFonts w:ascii="Times New Roman"/>
                <w:b w:val="false"/>
                <w:i w:val="false"/>
                <w:color w:val="000000"/>
                <w:sz w:val="20"/>
              </w:rPr>
              <w:t xml:space="preserve">
28. Государственное учреждение "Войсковая часть 52859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29. Государственное учреждение "Кокшетауский технический институт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30. Государственное учреждение "Республиканский кризисный центр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31. Государственное учреждение "Восточный региональный аэромобильный оперативно- спасательный отряд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32. Государственное учреждение "Северный региональный аэромобильный оперативно- спасательный отряд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33. Государственное учреждение "Южный региональный аэромобильный оперативно- спасательный отряд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34. Государственное учреждение "Западный региональный аэромобильный оперативно- спасательный отряд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35. Государственное учреждение "Центральный региональный аэромобильный оперативно- спасательный отряд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36. Государственное учреждение "Казселезащита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37. Государственное учреждение "Республиканский оперативно-спасательный отряд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38. Государственное учреждение "Оперативно-спасательный отряд города Актобе Министерства по чрезвычайным ситуациям Республики Казахстан", город Актобе. </w:t>
            </w:r>
          </w:p>
          <w:p>
            <w:pPr>
              <w:spacing w:after="20"/>
              <w:ind w:left="20"/>
              <w:jc w:val="both"/>
            </w:pPr>
            <w:r>
              <w:rPr>
                <w:rFonts w:ascii="Times New Roman"/>
                <w:b w:val="false"/>
                <w:i w:val="false"/>
                <w:color w:val="000000"/>
                <w:sz w:val="20"/>
              </w:rPr>
              <w:t xml:space="preserve">
39. Государственное учреждение "Оперативно-спасательный отряд города Екибастуза Министерства по чрезвычайным ситуациям Республики Казахстан", город Екибастуз. </w:t>
            </w:r>
          </w:p>
          <w:p>
            <w:pPr>
              <w:spacing w:after="20"/>
              <w:ind w:left="20"/>
              <w:jc w:val="both"/>
            </w:pPr>
            <w:r>
              <w:rPr>
                <w:rFonts w:ascii="Times New Roman"/>
                <w:b w:val="false"/>
                <w:i w:val="false"/>
                <w:color w:val="000000"/>
                <w:sz w:val="20"/>
              </w:rPr>
              <w:t xml:space="preserve">
40. Государственное учреждение "Оперативно-спасательный отряд города Караганды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41. Государственное учреждение "Оперативно-спасательный отряд города Кызылорды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42. Государственное учреждение "Оперативно-спасательный отряд города Павлодара Министерства по чрезвычайным ситуациям Республики Казахстан", город Павлодар. </w:t>
            </w:r>
          </w:p>
          <w:p>
            <w:pPr>
              <w:spacing w:after="20"/>
              <w:ind w:left="20"/>
              <w:jc w:val="both"/>
            </w:pPr>
            <w:r>
              <w:rPr>
                <w:rFonts w:ascii="Times New Roman"/>
                <w:b w:val="false"/>
                <w:i w:val="false"/>
                <w:color w:val="000000"/>
                <w:sz w:val="20"/>
              </w:rPr>
              <w:t xml:space="preserve">
43. Государственное учреждение "Оперативно-спасательный отряд города Тараза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44. Государственное учреждение "Оперативно-спасательный отряд города Уральска Министерства по чрезвычайным ситуациям Республики Казахстан", город Уральск. </w:t>
            </w:r>
          </w:p>
          <w:p>
            <w:pPr>
              <w:spacing w:after="20"/>
              <w:ind w:left="20"/>
              <w:jc w:val="both"/>
            </w:pPr>
            <w:r>
              <w:rPr>
                <w:rFonts w:ascii="Times New Roman"/>
                <w:b w:val="false"/>
                <w:i w:val="false"/>
                <w:color w:val="000000"/>
                <w:sz w:val="20"/>
              </w:rPr>
              <w:t xml:space="preserve">
45. Государственное учреждение "Оперативно-спасательный отряд города Шымкента Министерства по чрезвычайным ситуациям Республики Казахстан", город Шымкент.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N 1112</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Перечень государственных учреждений Комитета по</w:t>
            </w:r>
            <w:r>
              <w:br/>
            </w:r>
            <w:r>
              <w:rPr>
                <w:rFonts w:ascii="Times New Roman"/>
                <w:b/>
                <w:i w:val="false"/>
                <w:color w:val="000000"/>
                <w:sz w:val="20"/>
              </w:rPr>
              <w:t>государственному контролю и надзору в области чрезвычайных ситуаций</w:t>
            </w:r>
            <w:r>
              <w:br/>
            </w:r>
            <w:r>
              <w:rPr>
                <w:rFonts w:ascii="Times New Roman"/>
                <w:b/>
                <w:i w:val="false"/>
                <w:color w:val="000000"/>
                <w:sz w:val="20"/>
              </w:rPr>
              <w:t xml:space="preserve">Министерства по чрезвычайным ситуациям Республики Казахстан, </w:t>
            </w:r>
            <w:r>
              <w:br/>
            </w:r>
            <w:r>
              <w:rPr>
                <w:rFonts w:ascii="Times New Roman"/>
                <w:b/>
                <w:i w:val="false"/>
                <w:color w:val="000000"/>
                <w:sz w:val="20"/>
              </w:rPr>
              <w:t>финансируемых из республиканского бюджета</w:t>
            </w:r>
          </w:p>
          <w:p>
            <w:pPr>
              <w:spacing w:after="20"/>
              <w:ind w:left="20"/>
              <w:jc w:val="both"/>
            </w:pPr>
            <w:r>
              <w:rPr>
                <w:rFonts w:ascii="Times New Roman"/>
                <w:b w:val="false"/>
                <w:i w:val="false"/>
                <w:color w:val="000000"/>
                <w:sz w:val="20"/>
              </w:rPr>
              <w:t xml:space="preserve">
1. Государственное учреждение "Управление по государственному контролю и надзору в области чрезвычайных ситуаций Акмолинской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Кокшетау. </w:t>
            </w:r>
          </w:p>
          <w:p>
            <w:pPr>
              <w:spacing w:after="20"/>
              <w:ind w:left="20"/>
              <w:jc w:val="both"/>
            </w:pPr>
            <w:r>
              <w:rPr>
                <w:rFonts w:ascii="Times New Roman"/>
                <w:b w:val="false"/>
                <w:i w:val="false"/>
                <w:color w:val="000000"/>
                <w:sz w:val="20"/>
              </w:rPr>
              <w:t xml:space="preserve">
2. Государственное учреждение "Управление по государственному контролю и надзору в области чрезвычайных ситуаций Актюбинской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Актобе. </w:t>
            </w:r>
          </w:p>
          <w:p>
            <w:pPr>
              <w:spacing w:after="20"/>
              <w:ind w:left="20"/>
              <w:jc w:val="both"/>
            </w:pPr>
            <w:r>
              <w:rPr>
                <w:rFonts w:ascii="Times New Roman"/>
                <w:b w:val="false"/>
                <w:i w:val="false"/>
                <w:color w:val="000000"/>
                <w:sz w:val="20"/>
              </w:rPr>
              <w:t xml:space="preserve">
3. Государственное учреждение "Управление по государственному контролю и надзору в области чрезвычайных ситуаций Алматинской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Талдыкорган. </w:t>
            </w:r>
          </w:p>
          <w:p>
            <w:pPr>
              <w:spacing w:after="20"/>
              <w:ind w:left="20"/>
              <w:jc w:val="both"/>
            </w:pPr>
            <w:r>
              <w:rPr>
                <w:rFonts w:ascii="Times New Roman"/>
                <w:b w:val="false"/>
                <w:i w:val="false"/>
                <w:color w:val="000000"/>
                <w:sz w:val="20"/>
              </w:rPr>
              <w:t xml:space="preserve">
4. Государственное учреждение "Управление по государственному контролю и надзору в области чрезвычайных ситуаций Атырауской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Атырау. </w:t>
            </w:r>
          </w:p>
          <w:p>
            <w:pPr>
              <w:spacing w:after="20"/>
              <w:ind w:left="20"/>
              <w:jc w:val="both"/>
            </w:pPr>
            <w:r>
              <w:rPr>
                <w:rFonts w:ascii="Times New Roman"/>
                <w:b w:val="false"/>
                <w:i w:val="false"/>
                <w:color w:val="000000"/>
                <w:sz w:val="20"/>
              </w:rPr>
              <w:t xml:space="preserve">
5. Государственное учреждение "Управление по государственному контролю и надзору в области чрезвычайных ситуаций Восточно-Казахстанской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Усть-Каменогорск. </w:t>
            </w:r>
          </w:p>
          <w:p>
            <w:pPr>
              <w:spacing w:after="20"/>
              <w:ind w:left="20"/>
              <w:jc w:val="both"/>
            </w:pPr>
            <w:r>
              <w:rPr>
                <w:rFonts w:ascii="Times New Roman"/>
                <w:b w:val="false"/>
                <w:i w:val="false"/>
                <w:color w:val="000000"/>
                <w:sz w:val="20"/>
              </w:rPr>
              <w:t xml:space="preserve">
6. Государственное учреждение "Управление по государственному контролю и надзору в области чрезвычайных ситуаций Жамбылской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Тараз. </w:t>
            </w:r>
          </w:p>
          <w:p>
            <w:pPr>
              <w:spacing w:after="20"/>
              <w:ind w:left="20"/>
              <w:jc w:val="both"/>
            </w:pPr>
            <w:r>
              <w:rPr>
                <w:rFonts w:ascii="Times New Roman"/>
                <w:b w:val="false"/>
                <w:i w:val="false"/>
                <w:color w:val="000000"/>
                <w:sz w:val="20"/>
              </w:rPr>
              <w:t xml:space="preserve">
7. Государственное учреждение "Управление по государственному контролю и надзору в области чрезвычайных ситуаций Западно-Казахстанской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Уральск. </w:t>
            </w:r>
          </w:p>
          <w:p>
            <w:pPr>
              <w:spacing w:after="20"/>
              <w:ind w:left="20"/>
              <w:jc w:val="both"/>
            </w:pPr>
            <w:r>
              <w:rPr>
                <w:rFonts w:ascii="Times New Roman"/>
                <w:b w:val="false"/>
                <w:i w:val="false"/>
                <w:color w:val="000000"/>
                <w:sz w:val="20"/>
              </w:rPr>
              <w:t xml:space="preserve">
8. Государственное учреждение "Управление по государственному контролю и надзору в области чрезвычайных ситуаций Карагандинской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Караганда. </w:t>
            </w:r>
          </w:p>
          <w:p>
            <w:pPr>
              <w:spacing w:after="20"/>
              <w:ind w:left="20"/>
              <w:jc w:val="both"/>
            </w:pPr>
            <w:r>
              <w:rPr>
                <w:rFonts w:ascii="Times New Roman"/>
                <w:b w:val="false"/>
                <w:i w:val="false"/>
                <w:color w:val="000000"/>
                <w:sz w:val="20"/>
              </w:rPr>
              <w:t xml:space="preserve">
9. Государственное учреждение "Управление по государственному контролю и надзору в области чрезвычайных ситуаций Кызылординской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Кызылорда. </w:t>
            </w:r>
          </w:p>
          <w:p>
            <w:pPr>
              <w:spacing w:after="20"/>
              <w:ind w:left="20"/>
              <w:jc w:val="both"/>
            </w:pPr>
            <w:r>
              <w:rPr>
                <w:rFonts w:ascii="Times New Roman"/>
                <w:b w:val="false"/>
                <w:i w:val="false"/>
                <w:color w:val="000000"/>
                <w:sz w:val="20"/>
              </w:rPr>
              <w:t xml:space="preserve">
10. Государственное учреждение "Управление по государственному контролю и надзору в области чрезвычайных ситуаций Костанайской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Костанай. </w:t>
            </w:r>
          </w:p>
          <w:p>
            <w:pPr>
              <w:spacing w:after="20"/>
              <w:ind w:left="20"/>
              <w:jc w:val="both"/>
            </w:pPr>
            <w:r>
              <w:rPr>
                <w:rFonts w:ascii="Times New Roman"/>
                <w:b w:val="false"/>
                <w:i w:val="false"/>
                <w:color w:val="000000"/>
                <w:sz w:val="20"/>
              </w:rPr>
              <w:t xml:space="preserve">
11. Государственное учреждение "Управление по государственному контролю и надзору в области чрезвычайных ситуаций Мангистауской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Актау. </w:t>
            </w:r>
          </w:p>
          <w:p>
            <w:pPr>
              <w:spacing w:after="20"/>
              <w:ind w:left="20"/>
              <w:jc w:val="both"/>
            </w:pPr>
            <w:r>
              <w:rPr>
                <w:rFonts w:ascii="Times New Roman"/>
                <w:b w:val="false"/>
                <w:i w:val="false"/>
                <w:color w:val="000000"/>
                <w:sz w:val="20"/>
              </w:rPr>
              <w:t xml:space="preserve">
12. Государственное учреждение "Управление по государственному контролю и надзору в области чрезвычайных ситуаций Павлодарской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Павлодар. </w:t>
            </w:r>
          </w:p>
          <w:p>
            <w:pPr>
              <w:spacing w:after="20"/>
              <w:ind w:left="20"/>
              <w:jc w:val="both"/>
            </w:pPr>
            <w:r>
              <w:rPr>
                <w:rFonts w:ascii="Times New Roman"/>
                <w:b w:val="false"/>
                <w:i w:val="false"/>
                <w:color w:val="000000"/>
                <w:sz w:val="20"/>
              </w:rPr>
              <w:t xml:space="preserve">
13. Государственное учреждение "Управление по государственному контролю и надзору в области чрезвычайных ситуаций Северо-Казахстанской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Петропавловск. </w:t>
            </w:r>
          </w:p>
          <w:p>
            <w:pPr>
              <w:spacing w:after="20"/>
              <w:ind w:left="20"/>
              <w:jc w:val="both"/>
            </w:pPr>
            <w:r>
              <w:rPr>
                <w:rFonts w:ascii="Times New Roman"/>
                <w:b w:val="false"/>
                <w:i w:val="false"/>
                <w:color w:val="000000"/>
                <w:sz w:val="20"/>
              </w:rPr>
              <w:t xml:space="preserve">
14. Государственное учреждение "Управление по государственному контролю и надзору в области чрезвычайных ситуаций Южно-Казахстанской области Комитета по государственному контролю и надзору в области чрезвычайных ситуаций Министерства по чрезвычайным ситуациям Республики Казахстан", город Шымкент. </w:t>
            </w:r>
          </w:p>
          <w:p>
            <w:pPr>
              <w:spacing w:after="20"/>
              <w:ind w:left="20"/>
              <w:jc w:val="both"/>
            </w:pPr>
            <w:r>
              <w:rPr>
                <w:rFonts w:ascii="Times New Roman"/>
                <w:b w:val="false"/>
                <w:i w:val="false"/>
                <w:color w:val="000000"/>
                <w:sz w:val="20"/>
              </w:rPr>
              <w:t xml:space="preserve">
15. Государственное учреждение "Управление по государственному контролю и надзору в области чрезвычайных ситуаций города Астаны Комитета по государственному контролю и надзору в области чрезвычайных ситуаций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16. Государственное учреждение "Управление по государственному контролю и надзору в области чрезвычайных ситуаций города Алматы Комитета по государственному контролю и надзору в области чрезвычайных ситуаций Министерства по чрезвычайным ситуациям Республики Казахстан", город Алматы. </w:t>
            </w:r>
          </w:p>
          <w:p>
            <w:pPr>
              <w:spacing w:after="20"/>
              <w:ind w:left="20"/>
              <w:jc w:val="both"/>
            </w:pPr>
            <w:r>
              <w:rPr>
                <w:rFonts w:ascii="Times New Roman"/>
                <w:b w:val="false"/>
                <w:i w:val="false"/>
                <w:color w:val="000000"/>
                <w:sz w:val="20"/>
              </w:rPr>
              <w:t xml:space="preserve">
17. Государственное учреждение "Служба пожаротушения и аварийно-спасательных работ Комитета по государственному контролю и надзору в области чрезвычайных ситуаций Министерства по чрезвычайным ситуациям Республики Казахстан", город Астана. </w:t>
            </w:r>
          </w:p>
          <w:p>
            <w:pPr>
              <w:spacing w:after="20"/>
              <w:ind w:left="20"/>
              <w:jc w:val="both"/>
            </w:pPr>
            <w:r>
              <w:rPr>
                <w:rFonts w:ascii="Times New Roman"/>
                <w:b w:val="false"/>
                <w:i w:val="false"/>
                <w:color w:val="000000"/>
                <w:sz w:val="20"/>
              </w:rPr>
              <w:t xml:space="preserve">
18. Государственное учреждение "Межобластная государственная инспекция по надзору за безопасным ведением работ в атомно-энергетическом комплексе Комитета по государственному контролю и надзору в области чрезвычайных ситуаций Министерства по чрезвычайным ситуациям Республики Казахстан", город Степногорск. </w:t>
            </w:r>
          </w:p>
          <w:p>
            <w:pPr>
              <w:spacing w:after="20"/>
              <w:ind w:left="20"/>
              <w:jc w:val="both"/>
            </w:pPr>
            <w:r>
              <w:rPr>
                <w:rFonts w:ascii="Times New Roman"/>
                <w:b w:val="false"/>
                <w:i w:val="false"/>
                <w:color w:val="000000"/>
                <w:sz w:val="20"/>
              </w:rPr>
              <w:t xml:space="preserve">
19. Государственное учреждение "Государственная инспекция по надзору за безопасным ведением нефтяных операций на море и внутренних водоемах Республики Казахстан Комитета по государственному контролю и надзору в области чрезвычайных ситуаций Министерства по чрезвычайным ситуациям Республики Казахстан", город Атырау. </w:t>
            </w:r>
          </w:p>
          <w:tbl>
            <w:tblPr>
              <w:tblW w:w="0" w:type="auto"/>
              <w:tblCellSpacing w:w="0" w:type="auto"/>
              <w:tblBorders>
                <w:top w:val="none"/>
                <w:left w:val="none"/>
                <w:bottom w:val="none"/>
                <w:right w:val="none"/>
                <w:insideH w:val="none"/>
                <w:insideV w:val="none"/>
              </w:tblBorders>
            </w:tblPr>
            <w:tblGrid>
              <w:gridCol w:w="7657"/>
              <w:gridCol w:w="4536"/>
            </w:tblGrid>
            <w:tr>
              <w:trPr>
                <w:trHeight w:val="30" w:hRule="atLeast"/>
              </w:trPr>
              <w:tc>
                <w:tcPr>
                  <w:tcW w:w="76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2005 года N 53</w:t>
                  </w:r>
                </w:p>
              </w:tc>
            </w:tr>
          </w:tbl>
          <w:p/>
          <w:p>
            <w:pPr>
              <w:spacing w:after="20"/>
              <w:ind w:left="20"/>
              <w:jc w:val="both"/>
            </w:pPr>
            <w:r>
              <w:rPr>
                <w:rFonts w:ascii="Times New Roman"/>
                <w:b w:val="false"/>
                <w:i w:val="false"/>
                <w:color w:val="000000"/>
                <w:sz w:val="20"/>
              </w:rPr>
              <w:t xml:space="preserve">
Перечень утративших силу некоторых решений </w:t>
            </w:r>
          </w:p>
          <w:p>
            <w:pPr>
              <w:spacing w:after="20"/>
              <w:ind w:left="20"/>
              <w:jc w:val="both"/>
            </w:pPr>
            <w:r>
              <w:rPr>
                <w:rFonts w:ascii="Times New Roman"/>
                <w:b w:val="false"/>
                <w:i w:val="false"/>
                <w:color w:val="000000"/>
                <w:sz w:val="20"/>
              </w:rPr>
              <w:t xml:space="preserve">
Правительства Республики Казахстан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27 апреля 1999 года N 481 "Вопросы Агентства Республики Казахстан по чрезвычайным ситуациям" (САПП Республики Казахстан, 1999 г., N 15, ст. 154). </w:t>
            </w:r>
          </w:p>
          <w:p>
            <w:pPr>
              <w:spacing w:after="20"/>
              <w:ind w:left="20"/>
              <w:jc w:val="both"/>
            </w:pPr>
            <w:r>
              <w:rPr>
                <w:rFonts w:ascii="Times New Roman"/>
                <w:b w:val="false"/>
                <w:i w:val="false"/>
                <w:color w:val="000000"/>
                <w:sz w:val="20"/>
              </w:rPr>
              <w:t xml:space="preserve">
2. Подпункт 3) пункта 5 </w:t>
            </w:r>
            <w:r>
              <w:rPr>
                <w:rFonts w:ascii="Times New Roman"/>
                <w:b w:val="false"/>
                <w:i w:val="false"/>
                <w:color w:val="000000"/>
                <w:sz w:val="20"/>
              </w:rPr>
              <w:t xml:space="preserve">постановления </w:t>
            </w:r>
            <w:r>
              <w:rPr>
                <w:rFonts w:ascii="Times New Roman"/>
                <w:b w:val="false"/>
                <w:i w:val="false"/>
                <w:color w:val="000000"/>
                <w:sz w:val="20"/>
              </w:rPr>
              <w:t xml:space="preserve">Правительства Республики Казахстан от 13 января 2001 года N 40 "О создании государственного учреждения "Республиканский кризисный центр Агентства Республики Казахстан по чрезвычайным ситуациям" (САПП Республики Казахстан, 2001 г., N 1-2, ст. 11). </w:t>
            </w:r>
          </w:p>
          <w:p>
            <w:pPr>
              <w:spacing w:after="20"/>
              <w:ind w:left="20"/>
              <w:jc w:val="both"/>
            </w:pPr>
            <w:r>
              <w:rPr>
                <w:rFonts w:ascii="Times New Roman"/>
                <w:b w:val="false"/>
                <w:i w:val="false"/>
                <w:color w:val="000000"/>
                <w:sz w:val="20"/>
              </w:rPr>
              <w:t xml:space="preserve">
3. Подпункт 1) пункта 4 </w:t>
            </w:r>
            <w:r>
              <w:rPr>
                <w:rFonts w:ascii="Times New Roman"/>
                <w:b w:val="false"/>
                <w:i w:val="false"/>
                <w:color w:val="000000"/>
                <w:sz w:val="20"/>
              </w:rPr>
              <w:t xml:space="preserve">постановления </w:t>
            </w:r>
            <w:r>
              <w:rPr>
                <w:rFonts w:ascii="Times New Roman"/>
                <w:b w:val="false"/>
                <w:i w:val="false"/>
                <w:color w:val="000000"/>
                <w:sz w:val="20"/>
              </w:rPr>
              <w:t xml:space="preserve">Правительства Республики Казахстан от 10 марта 2004 года N 300 "Некоторые вопросы государственных учреждений Агентства Республики Казахстан по чрезвычайным ситуациям и Агентства таможенного контроля Республики Казахстан" (САПП Республики Казахстан, 2004 г., N 12, ст. 162).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 xml:space="preserve">Постановление </w:t>
            </w:r>
            <w:r>
              <w:rPr>
                <w:rFonts w:ascii="Times New Roman"/>
                <w:b w:val="false"/>
                <w:i w:val="false"/>
                <w:color w:val="000000"/>
                <w:sz w:val="20"/>
              </w:rPr>
              <w:t>Правительства Республики Казахстан от 23 января 2001 года N 111 "Вопросы Агентства Республики Казахстан по государственным материальным резервам" (САПП Республики Казахстан, 2001 г., N 3, ст.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