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5a3" w14:textId="81d7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 N 47. Утратило силу постановлением Правительства Республики Казахстан от 15 апреля 2008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24 января 2005 года N 47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1995 года "О Правительстве Республики Казахстан" Правительство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лимиты штатной численности работников министерств, агентств и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лимиты штатной численности работников территориальных органов министерств, агентств и ведомств.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2005 года N 47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штатной численности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министерств, агентств и ведомств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Внесены изменения - постановлениями Правительства РК от 4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2005 г.); от 31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); от 19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г.);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13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28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февраля 2007 год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августа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2007 года);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973"/>
        <w:gridCol w:w="249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3
</w:t>
            </w:r>
          </w:p>
        </w:tc>
      </w:tr>
      <w:tr>
        <w:trPr>
          <w:trHeight w:val="54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182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104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и архивов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53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языкам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25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борьбе с наркобизнесом и контролю за оборотом наркотиков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 войск  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дорожной полиции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криминальной полиции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Следственный комитет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 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198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ведомств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110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государственному контролю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чрезвычайными ситуациями и промышленной  безопасностью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40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 монополий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133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349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321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международной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органов 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консульства и дипломатические миссии)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 охотничьего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сельских территорий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173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149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миграции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24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374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147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транспортного контроля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61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43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развития транспортной инфраструктуры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80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путей сообщения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43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1342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269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172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108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и  государственных закупок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103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397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работе с несостоятельными должниками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44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 контроля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249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406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505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197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регистрационной службы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64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27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173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организации правовой помощи и оказанию юридических услуг населению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22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надзору и аттестации в сфере образования и науки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        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                      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183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108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эпидемиологичеcкого надзора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за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государственному энергетическому надзору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атомной энергетике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торговли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444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61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техническому регулированию и метрологии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торговой деятельности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конкуренции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56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развития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49 
</w:t>
            </w:r>
          </w:p>
        </w:tc>
      </w:tr>
      <w:tr>
        <w:trPr>
          <w:trHeight w:val="45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142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111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природоохранного контроля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31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спорту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165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40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информатизации и связи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66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186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31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исключена - N 539 от 31.05.2005 г.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2005 года N 47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штатной численности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органов министерств,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агентств и ведомств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постановлениями Правительства РК от 31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6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28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2007 года); от 5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3"/>
        <w:gridCol w:w="24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Лимит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штатной численности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18485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 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3812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888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       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2289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государственному контролю 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чрезвычайными ситуациями и промышленной безопасностью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635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естественных монополий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227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 охотничьего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280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182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600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1398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1278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миграции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120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992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транспортного контроля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712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развития транспортной инфраструктуры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280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280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финансового контроля и государственных закупок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948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работе с несостоятельными должниками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226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 контроля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министерства, за исключением ведомств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
</w:t>
            </w:r>
          </w:p>
        </w:tc>
      </w:tr>
      <w:tr>
        <w:trPr>
          <w:trHeight w:val="6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957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486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фармации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155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за качеством медицинских услуг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316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218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торговли Республики Казахстан: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400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техническому регулированию и метрологии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178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конкуренции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 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827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информатизации и связи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113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4040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управлению земельными ресурсами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 - N 539 от 31.05.2005 г.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2005 года N 47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2004 года N 330 "Об утверждении лимитов штатной численности Министерства внутренних дел, Министерства юстиции, Агентства по борьбе с экономической и коррупционной преступностью (финансовая полиция) Республики Казахстан и подведомственных им государственных учреждений".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Подпункт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апреля 2004 года N 402 "О внесении изменений и дополнений в некоторые 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Пункт 8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2004 года N 806 "О передаче государственного учреждения "Костанайский юридический институт Министерства внутренних дел Республики Казахстан" из ведения Министерства внутренних дел Республики Казахстан в ведение Комитета уголовно- исполнительной системы Министерства юстиции Республики Казахстан" (САПП Республики Казахстан, 2004 г., N 28, ст. 373).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2004 года N 837 "О внесении изменений в некоторые решения Правительства Республики Казахстан" (САПП Республики Казахстан, 2004 г., N 29, ст. 390).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2004 года N 1239 "О внесении изменений в постановление Правительства Республики Казахстан от 17 марта 2004 года N 330".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2004 года N 1240 "Об утверждении лимитов штатной численности".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