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8402" w14:textId="5358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19 января 2002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2005 года N 39. Утратило силу постановлением Правительства Республики Казахстан от 31 декабря 2008 года N 1345.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"Об автомобильном транспорте"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января 2002 года N 62 "Некоторые вопросы, регламентирующие проезд автотранспортных средств по территории Республики Казахстан" (САПП Республики Казахстан, 2002 г., N 2-3, ст.18)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"12-2. Порядок и условия выполнения разрешительной системы при международных автомобильных перевозках определяются уполномоченным органом в области автомобильного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сбора за проезд автотранспортных средств по территории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въезд (выезд) на территорию (с территории) Республики Казахстан, транзит по территории Республики Казахстан иностранных автотранспортных средств, осуществляющих перевозку пассажиров и грузов в международном сообщении, - 10 месячным расчетным показателям;".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