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d25" w14:textId="7507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в сфере автомобильного транспорта, в том числе квалификационных требований к лицензиатам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N 29.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19 января 2005 года N 29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и от 4 июля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автомобильном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в сфере автомобильного транспорта, в том числе квалификационные требования к лицензиатам.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2005 года N 29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в сфере автомобильного транспорта,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том числе квалификационные требования к лицензиатам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в сфере автомобильного транспорта, в том числе квалификационные требования к лицензиатам (далее - Правила) разработаны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и от 4 июля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автомобильном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выдачи лицензий на перевозку опасных грузов, международную перевозку пассажиров и грузов автомобильным транспортом по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право заниматься деятельностью по перевозке опасных грузов, международной перевозке пассажиров и грузов автомобильным транспортом выдается уполномоченным органом (далее - лицензиар).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лицензирования в сфере автомобильного транспорта являются физические и юридические лица, квалификационный уровень которых соответствует требованиям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Виды деятельности, подлежащие 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Лицензированию в сфере автомобильного транспорта подлежат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перевозка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международная перевозка пассажиров и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выдачи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физические и юридические лица представляют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заявителя квалификационным требованиям, указанным в пункте 23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внесение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государственной регистрации индивидуального предпринимателя и копию удостоверения личности физического лица, занимающегося индивидуальным предпринимательством.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лицензии (об отказе в выдаче) принимается лицензиаром не позднее месячного срока, а для субъектов малого предпринимательства - не позднее десятидневного срока со дня получения заявления со всеми необходимыми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представленных документов заявителя о выдаче лицензии проводится экспертиза.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заявленного вида деятельности и особенностей перевозок лицензии обозначаются следующими 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международную перевозку грузов - "Г";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международную перевозку пассажиров - "П";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международную перевозку пассажиров и грузов - "ПГ";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перевозку опасных грузов - "ОГ".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лицензии на перевозку опасных грузов указываются вид (класс) опасного груза, а также территориальная сфера ее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перевозки по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международные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Лицензионный сбор вносится юридическими и физическими лицами до получения лицензии. Размер и порядок его уплаты определяются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Оформление документов, подтверждающих наличие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Одновременно с оформлением лицензии на каждое транспортное средство оформляется документ, подтверждающий наличие лицензии (далее - учетный документ) на перевозку опасных грузов, международную перевозку пассажиров и грузов на автомобильном транспорте. Учетный документ является также свидетельством, разрешающим использование данного транспортного средства в лицензируемой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Учетный документ выдается отдельно на автомобиль-тягач и отдельно на прицеп. При выдаче одному лицу лицензий на два вида деятельности - на транспортное средство оформляется два учетных документа, соответствующих выданной лицензии. Выдача учетных документов осуществляется бесплатно.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Переоформление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утере лицензии лицензиат,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,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фамилии, имени, отчества физического лица,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лицензировании", оно уведомляет лицензиара письменно в месячный срок с приложением соответствующих документов, подтверждающих указанные сведения. Эти документы приобщаются в лицензионное дело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наименования, местонахождения юридического лица, оно должно в течение месяца подать заявление о переоформлении лицензии с приложением соответствующих документов, подтверждающих эти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 При этом лицензиат уплачивает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переоформлении лицензий переоформляются также учетные документы на транспортные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Условия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 действия лицензии, в том числе порядок отказа в выдаче лицензии, прекращения действия лицензии, отзыва лицензии и приостановление ее действия регулируются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Учет и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Лицензия является бланком строгой отчетности, имеет степень защищенности на уровне ценной бумаги, учетную серию, номер и изготавливается типографским способом. Выдача ее юридическому лицу осуществляется по доверенности, физическому лицу - на основании копии удостоверения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Учет бланков лицензионных документов осуществляется в соответствии с требованием по учету и хранению бланков строгой отчетности, установленным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Ответственность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Возврат уплаченных сумм сбора за право занятия деятельностью по перевозке опасных грузов, международным перевозкам пассажиров и грузов автомобильным транспортом по территории Республики Казахстан не производится, за исключением случаев отказа лиц, уплативших сбор, от получения лицензии до подачи соответствующих документов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Осуществление международных перевозок пассажиров и грузов, опасных грузов на автомобильном транспорте в Республике Казахстан без лицензии, либо с нарушением лицензионных норм и правил,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лицензировании", влечет установленную законодательством Республики Казахстан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Лицензиар осуществляет контроль за соблюдением лицензионных норм и условий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Споры, связанные с прекращением деятельности лицензии, решаются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Квалификационные требования, предъявляемые к заявителю при лицензировании деятельности по перевозке опасных грузов, международной перевозке пассажиров и грузов автомобильным транспортом,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автотранспортных средств на праве собственности, на основании договора аренды или доверенности;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водителя транспортного средства непрерывного стажа работы в качестве водителя соответствующей категории не менее 3 лет при перевозке пассажиров или опасного груза;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органов санитарного надзора в виде санитарного паспорта, свидетельствующего о пригодности автотранспортного средства к перевозке пассажиров и пищевых продуктов, а также грузов, перевозка которых требует соответствия автотранспортного средства санитарным нормам и правилам, установленным действующим законодательством и нормативами;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допуске водителя к перевозке опасного груза (для получения лицензии на перевозку опасных грузов);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свидетельства о допуске автотранспортного средства к перевозке опасного груза (для получения лицензии на перевозку опасных грузов);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договора обязательного вида страхования, установленного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2005 года N 29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декабря 1996 года N 1621 "Об утверждении Положения о порядке и условиях лицензирования перевозок опасных грузов, международных перевозок пассажиров и грузов автомобильным транспортом и квалификационных требований в Республике Казахстан" (САПП Республики Казахстан, 1996 г., N 52, ст. 506).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марта 1998 года N 251 "О внесении дополнений в некоторые решения Правительства Республики Казахстан по вопросам пассажирского транспорта" (САПП Республики Казахстан, 1998 г., N 9, ст. 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марта 1999 года N 277 "О внесении изменений и дополнений в постановление Правительства Республики Казахстан от 25 декабря 1996 года N 1621" (САПП Республики Казахстан, 1999 г., N 10, ст. 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3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2001 года N 1095 "О внесении изменений и дополнений в некоторые решения Правительства Республики Казахстан по вопросам лицензирования деятельности на транспорте в Республике Казахстан" (САПП Республики Казахстан, 2001 г., N 30, ст. 388).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ноября 2003 года N 1165 "О внесении изменений и дополнений в некоторые решения Правительства Республики Казахстан" (САПП Республики Казахстан, 2003 г., N 44, ст. 474).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