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52622" w14:textId="10526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строительству новой железнодорожной линии "Станция Шар - Усть-Каменогорск"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января 2005 года N 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декабря 2001 года N 735 "О дальнейших мерах по реализации Стратегии развития Казахстана до 2030 года" и в целях формирования и развития рациональной транспортной сети государства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предложением акционерного общества "Инвестиционный фонд Казахстана" о строительстве новой железнодорожной линии "Станция Шар - Усть-Каменогорск".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транспорта и коммуникаций Республики Казахстан принять необходимые меры по реализации проекта строительства новой железнодорожной линии "Станция Шар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Усть-Каменогорск".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прилагаемый План мероприятий по реализации проекта строительства новой железнодорожной линии "Станция Шар - Усть-Каменогорск".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Центральным исполнительным органам и ведомствам, а также иным заинтересованным государственным органам (по согласованию) и организациям (по согласованию) принять меры по реализации настоящего постановления.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 постановлением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18»января 2005 года N 21    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 мероприятий по реализации проекта строительства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новой железнодорожной линии </w:t>
      </w:r>
      <w:r>
        <w:br/>
      </w:r>
      <w:r>
        <w:rPr>
          <w:rFonts w:ascii="Times New Roman"/>
          <w:b/>
          <w:i w:val="false"/>
          <w:color w:val="000000"/>
        </w:rPr>
        <w:t xml:space="preserve">
"Станция Шар - Усть-Каменогорск" »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3333"/>
        <w:gridCol w:w="2673"/>
        <w:gridCol w:w="2893"/>
        <w:gridCol w:w="2093"/>
      </w:tblGrid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п/п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мероприятия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за исполнение*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завершения 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 2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3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4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5 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Осуществить  мероприятия по созданию и структурированию уставного капитала компании-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концессионера и привлечению акционеров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Правительство Республики Казахстан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"ИФК" (по согласованию), МЮ, АФН (по согласованию)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2005 года 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  разработку технико-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экономического обоснования,    повторную экспертизу и переутверждение проекта  строительства железнодорожной  линии "Станция Шар - Усть-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Каменогорск"»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Правительство Республики Казахстан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"ИФК" (по согласованию), компания-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концессионер,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МТК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   проекта постановления   Правительства Республики     Казахстан "О    заключении      концессионного соглашения на строительство и эксплуатацию железнодорожной  линии "Станция Шар - Усть-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Каменогорск"»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постановления ПравительстваРеспублики Казахстан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МЮ,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"ИФК" (по согласованию), компания-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концессионер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2005 года 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       предложения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формированию правовой базы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инфраструктурныхпроектов и концессионных договоров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Правительство Республики Казахстан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"ИФК" (по согласованию), МТК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2005 года 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     положение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инвестиционном  тарифе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пользование инфраструктурой,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функционирующей на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концессионного договора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ведомствен-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нормативного правового акта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АО "ИФК" (по согласованию)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работу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выпуску и размещению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облигаций, в первую очередь,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среди накопительных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пенсионных фондов, а так 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институциональ-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инвесторов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Правительство Республики Казахстан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АФН (по 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"ИФК" (по согласованию), компания-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концессионер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изменения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дополнения в Правила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осуществления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инвестиционному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управлению пенсионными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активами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ведомствен-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нормативного правового акта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АФН, АО "ИФК" (по согласованию)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  изменения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пруденциальных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нормативов для организаций, осуществляющих инвестиционное управление пенсионными активами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ведомствен-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нормативного правового акта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АФН (по 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"ИФК" (по согласованию)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изменения и дополнения в листинговые правила ЗАО "КФБ"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ведомствен-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нормативного правового акта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АФН (по 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ЗАО "КФБ" (по 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"ИФК" (по согласованию)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и 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конкурса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подрядных организаций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строительству железнодорожной  линии "Станция   Шар - Усть-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Каменогорск"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Правительство Республики Казахстан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Компания-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концессионер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Начало     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железнодорожной линии "Станция Шар - Усть-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Каменогорск"»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Правительство Республики Казахстан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Компания-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концессионер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* Условные обозначения и сокращения: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АО "ИФК"  - акционерное общество "Инвестиционный фонд Казахстана"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МЮ        - Министерство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МТК       - Министерство транспорта и коммуникаций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АФН       - Агентство Республики Казахстан по регулированию и надзору финансового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рынка и финансовых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ЗАО "КФБ" - закрытое акционерное общество "Казахстанская фондовая биржа"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