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7511" w14:textId="dbc7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автомобильных перевозчиков к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2005 года N 12. Утратило силу постановлением Правительства Республики Казахстан от 25 сентября 2015 года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30.04.2015 г. № 532.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подпункта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автомобильном транспорте" и в целях упорядочения привлечения автомобильных перевозчиков к ликвидации чрезвычайных ситуаций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привлечения автомобильных перевозчиков к ликвидации чрезвычайных ситуаций.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2005 года N 12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привлечения автомобильных перевозчиков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 ликвидации чрезвычайных ситуаций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привлечения автомобильных перевозчиков к ликвидации чрезвычайных ситуаций (далее - Правила) разработаны в целях реализации подпункта 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регулируют порядок привлечения автомобильных перевозчиков к ликвидации чрезвычайных ситуаций.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Привлечение автомобильных перевозчиков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 ликвидации чрезвычайных ситуаций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Привлечение автомобильных перевозчиков к ликвидации чрезвычайных ситуаций осуществляется в целях оперативной организации транспортного обеспечения мероприятий по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чрезвычайных ситуаций природного и техногенного характера, а также при введении чрезвычайного положения привлечение автомобильных перевозчиков к выполнению работ, связанных с ликвидацией чрезвычайных ситуаций, осуществляется государственными органами в соответствии с утвержденными планами Гражданской обороны Республики Казахстан в пределах предоставленных им полномочий (далее - заказчик).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привлечения автомобильных перевозчиков к ликвидации чрезвычайных ситуаций заказчик составляет и подает перевозчикам заявки на осуществление автомобильных перевозок в рамках договоров, заключенных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по планам Гражданской обороны Республики Казахстан, между местными исполнительными органами и перевозчиками, автотранспортные средства которых соответствуют требованиям безопасности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заявке (согласно приложению к настоящим Правилам) заказчиком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автомобильной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типы используемых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 и особенности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грузоотправителя;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грузополучателя;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пунктов погрузки (посадки);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пунктов разгрузки (высадки);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и время подачи автотранспортных средств к пункту погрузки (посадки);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общее время использования заказчиком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Автомобильные перевозчики, направляющие автотранспортные средства для ликвидации чрезвычайных ситуаций, обеспечивают водителей дополнительными средствами индивидуальной защиты, специальным оборудованием, инструментами и приборами, необходимыми для обеспечения безопасности, защиты жизни и здоровья людей, охраны природы и культурных ценностей в зависимости от характера и масштабов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необходимости заказчик обеспечивает беспрепятственное продвижение автотранспортных средств к местам погрузки (посадки) и разгрузки (высадки) и охрану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автомобильных перевозок перевозчик обеспечивает наличие на автотранспортном средстве путевого листа с отметками о прохождении водителем предрейсового медицинского освидетельствования и технического осмотра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Возврат автотранспортных средств, принимавших участие в мероприятиях по ликвидации чрезвычайных ситуаций, к местам их постоянной дислокации осуществляется автомобильными перевозчиками.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работы автотранспортных средств в зонах чрезвычайных ситуаций определяется в соответствии с законодательством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Возмещение затрат, связанных с выполнением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ликвидации чрезвычайных ситуаций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Возмещение затрат, связанных с выполнением работ по ликвидации чрезвычайных ситуаций, осуществляется за счет средств резерва Правительства Республики Казахстан и местных исполнительных органов, в соответствии с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Возмещение затрат, связанных с выполнением работ по ликвидации чрезвычайных ситуаций, производится после завершения работ по ликвидации чрезвычайных ситуаций из расчета фактически выполненных объемов транспортных работ и фактического времени использования автотранспортных средств,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привлечения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перевозчиков к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чрезвычайных ситуаций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привлечение автомобильных перевозчиков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 ликвидации чрезвычайных ситуаций   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93"/>
        <w:gridCol w:w="22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позиций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автомобильной перевозки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 используемых автотранспортных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и особенности перевозок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грузоотправителя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грузополучателя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пунктов погрузки (посадки)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пунктов разгрузки (высадки)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подачи автотранспортных средств к пункту первой погрузки (посадки)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время использования заказчиком автотранспортных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чрезвычайных ситуаций       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