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091f" w14:textId="042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Абдымомунове А.К., Берсимбаеве Р.И.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2005 года N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Абдымомунова Азамата Курманбековича вице-министром образования и науки Республики Казахстан, освободив от этой должности Берсимбаева Рахметкажи Искендировича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