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c6845" w14:textId="46c68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декабря 1998 года N 1305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января 2005 года
N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декабря 1998 года N 1305 "О составе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отношений" (САПП Республики Казахстан, 1998 г., N 48, ст.437)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представителей Правительства Республики Казахстан в Республиканской трехсторонней комиссии по социальному партнерству и регулированию социальных и трудовых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Есимова         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Ахметжана Смагуловича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председателем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Досжана                          - вице-министра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Ардака Дукенбайулы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Айтимову Бырганым Сариевну, Рябченко Олега Григорьевича.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