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b378" w14:textId="689b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вылова рыбы и других водных животных в рыбохозяйственных водоемах на 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января 2005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2004 года "Об охране, воспроизводстве и использовании животного мира"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лимиты вылова рыбы и других водных животных в рыбохозяйственных водоемах на 2005 год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обеспечить в установленном законодательством порядке распределение квот вылова рыбы и других водных животных между хозяйствующими субъектами на основании утвержденных лимитов.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января 2005 года N 5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Лимиты вылова рыбы и других водных животных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рыбохозяйственных водоемах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(в тоннах)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Виды рыб   !       Лимиты вылова рыбы и других водных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 других   !       в рыбохозяйственных водоемах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водных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животных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 !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Урало-Каспийский бассейн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Река  Прибрежный   Река    Прибрежный   Каспий- 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Урал  морской      Кигач   морской      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лов с                лов с        море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пред-                пред-        (НИР)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устьевым             устьевым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простран-            простран-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ством                ством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Осетровые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(научно-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промысловый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лов)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(всего)       224,5             4,5                15,0     244,0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белуга      50,2               0,8                   4,0       55,0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севрюга     138,3               1,2                   6,5      146,0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осетр      34,0               2,5                   3,5       40,0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шип        2,0                -                    1,0        3,0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Туркменистана   27,41                                              27,41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белуга      1,0                                      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севрюга    24,91                                              24,91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осетр      1,5                                               1,5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условии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Крупный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частик    6350,0   2960,0   3840,0  1940,0      400,0  15490,0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судак   1200,0     800,0    100,0     100,0       24,0     2224,0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сазан    400,0     420,0    400,0     400,0       76,0     1696,0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лещ   4050,0    1200,0   2800,0     800,0      244,0     9094,0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жерех    500,0     240,0     40,0      40,0       56,0      876,0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сом    200,0     300,0    500,0     600,0        -       1600,0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         180,0      70,0     30,0      50,0      200,0      530,0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исследова-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НИР)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Вобла      770,0    350,0   500,0     100,0    200,0    1920,0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НИР           30,0      25,0      5,0       5,0       50,0      115,0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Мелкий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частик,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туводные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култучные     300,0    300,0   800,0   1800,0     100,0    3300,0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 на НИР    10,0       5,0     15,0      20,0       50,0      100,0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Сельдь                                         300,0     300,0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Кефаль                                         400,0     400,0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Килька                                        6600,0    6600,0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анчоусовидная                                          1660,0     1660,0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большеглазая                                             30,0       30,0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обыкновенная                                           4910,0     4910,0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Итого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бассейну:     7644,5  3610,0   5144,5  3840,0    8015,0    28254,0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Каспийский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тюлень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(голов)                                          5400,0     5400,0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разновозрастной                                      4300,0     4300,0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 на НИР                                           200,0      200,0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приплод                                              1100,0     1100,0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 на НИР                                           100,0      100,0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Озеро Балхаш и дельта реки Или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Озеро Балхаш                Дельта реки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Лещ                       7330,0                        26,0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Судак                      980,0                        42,0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Жерех                      280,0                       103,0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Вобла                      380,0                        62,0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Сом                        760,0                       223,0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Берш                       190,0                        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Сазан                      680,0                        71,0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Карась                      50,0                         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Белый амур                    -                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ИТОГО                    10650,0                    540,0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Алакольская система озер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Озеро          Озеро           Озеро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Алаколь      Кошкарколь      Сасыкколь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Лещ                     320,0        269,0            814,0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Судак                    30,0         15,0             73,0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Сазан                    37,0          -  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Окунь                   240,0          -  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Карась                  248,0         87,0            208,0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Плотва                    -           10,0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ИТОГО                   875,0       381,0          1095,0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Капшагайское водохранилище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Лещ                                 1037,0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Судак                                104,0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Сазан                                 82,0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Жерех                                 25,0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Сом                                  106,0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Толстолобик                          112,0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Белый амур                            12,0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Плотва                                 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Карась                                 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ИТОГО                              1486,0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Аральское море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Камбала-глосса                      1100,0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Сазан                                220,0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Лещ                                   57,0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Аральская плотва                     110,0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Судак                                 40,0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ИТОГО                              1527,0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Шардаринское водохранилище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Карась                               187,0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Лещ                                   33,5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Судак                                 38,6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Плотва                                80,7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Жерех                                115,6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Чехонь                                 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Сазан                                 28,2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Сом                                   18,8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Толстолобик                           79,5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ИТОГО                               590,9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Бухтарминское водохранилище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Лещ                                 8133,0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Судак                               1082,0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Плотва                               359,0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Окунь                                343,0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Щука                                 113,0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Язь                                   20,0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Рипус                                 87,0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Сазан                                  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Линь                                   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Налим                                 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Карась                      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ИТОГО                             10150,0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Раки                                  64,0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Шульбинское водохранилище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Плотва                               129,3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Окунь                                 67,8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Лещ                                  111,3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Судак                                 74,4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Карась                                 2,7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Сазан                        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Щука                                   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ИТОГО                               388,5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Раки                                  27,0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Канал имени К. Сатпаева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Лещ                                   39,0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Плотва                                44,0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Судак                                  8,0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Окунь                                 19,0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Щука                                   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Язь                                    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Рипус                                  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Карась                       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Линь                                   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ИТОГО                               126,0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Водоемы    ! Всего !                Виды рыб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       !----------------------------------------------------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       !карась! лещ  ! судак ! сазан ! жерех! сиговые!прочие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       !      !      !       ! (карп)!    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 !   2   !   3  !   4  !   5   !   6   !   7  !    8   !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Акмолинская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Биртабан-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Шалкарская      214,0   47,0  105,0   5,0     3,0      -        -     54,0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система озер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Уялинская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система озер     75,0   30,0   20,0    -      2,0      -        -     23,0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Вячеславское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    66,0    5,0   25,0   10,0    8,0      -        -     18,0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Селетинское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    55,0    6,0   20,0   13,0    5,0      -        -     11,0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Жарлыколь    21,0     -      -      -    10,0      -       4,0     7,0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водоемы   92,8   44,1   12,4    4,1   13,5      -       3,3    15,4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 523,8  132,1  182,4   32,1   41,5      -       7,3   128,4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Актюбинская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Иргиз-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Тургайская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система озер    491,0   47,0   25,0    -    110,0      -        -    309,0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Каргалинское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   17,85   3,27   4,92    -     3,2       -        -     6,46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   20,01   6,54   2,31   1,78   3,2       -        -     6,18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Саздинское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    2,41   0,35   0,92    -      -        -        -     1,14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 531,27  57,16  33,15   1,78  116,4      -        -   322,78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Жамбылская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оз. Биликоль     36,5   10,3    6,5   12,5   4,3       -        -      2,9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Акколь        3,1    0,1     -     1,8   0,1       -        -      1,1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Тасоткольское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    17,9    4,1    4,1    4,9   3,5       -        -      1,3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Ащибулакское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     4,3    2,5    0,1    1,0   0,7       -        -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Каменное      4,2    0,5    0,4    3,0   0,3       -        -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Малые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Камкалы           8,0    3,3    1,0    -     1,9       -        -      1,8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Большие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Камкалы          12,0     -     3,0    -     2,0      0,5       -      6,5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Караколь      6,5    0,5    0,7          1,3       -        -      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водоемы     -      -      -     -      -        -        -     71,6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 164,1   21,3   15,8   23,2  14,1      0,5       -     89,2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Западно-Казахстанская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Урало-Кушумская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оросительно-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обводнительная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система          78,0   19,2   20,0    3,5   7,0      1,5       -     26,8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Камыш-Самарская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система озер     73,0   14,0   30,0   10,0   4,0      3,0       -     12,0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Шалкар       25,0    0,6   16,1    1,3   1,3      1,3       -      4,4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  176    33,8   66,1   14,8  12,3      5,8       -     43,2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Карагандинская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Водохранилища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им. Сатпаева     81,0     -    40,0    8,0   2,5       -        -     30,5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водоемы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малые плотины  96,0     -    39,0    8,0  13,95      -        -    35,05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Озера            79,0     -     -       -    15,0      -        -     64,0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 256,0     -    79,0   16,0  31,45      -        -   129,55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Кызылординская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Камышлыбашская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система озер    467,8     -   120,0   37,2   57,9      -        -    252,7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Акшатауская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система озер    214,5     -    47,7    8,8   18,1      -        -    139,9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Тущи         16,6     -     -      4,8     -       -        -     11,8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 698,9     -   167,7   50,8   76,0      -        -    404,4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Костанайская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Верхнее-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Тобольское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   158,0     -   126,0     -     8,0      -       8,0    16,0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Каратомарское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    87,0     -    70,0     -     4,0      -       4,0     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Речное       10,0    2,0    4,0     -      -       -        -      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Аксуат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(Алаколь)        12,0   12,0     -      -      -       -        -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Токтас       25,0    2,0     -      -     8,0      -        -     15,0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Сарыколь     15,0    2,0     -      -      -       -        -      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Бозшаколь    30,0   30,0     -      -      -       -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Тениз        68,0   68,0     -      -      -       -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Койбагор     30,0   27,0     -      -      -       -        -      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Тюнтюгур     15,0   15,0     -      -      -       -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водоемы  300,0  260,0   24,0     -     6,0      -        -     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 750,0  418,0  224,0     -    26,0      -       12,0   70,0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Павлодарская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Пойменные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 Иртыш        191,9    2,0   98,8    5,0    3,6      -        -     82,5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водоемы          32,0   12,0    -       -       -      -        -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 223,9   14,0   98,8    5,0    3,6      -        -    102,5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Северо-Казахстанская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оз. Большой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Тарангул        100,0     -    60,0     -     5,0      -       10,0   25,0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Малый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Тарангул         20,0    5,0    -       -     2,0      -        3,0   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Сергеевское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    80,0     -    70,0     -      -       -         -    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Улыколь      50,0    5,0    -       -    30,0      -         -    15,0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Лебяжье       7,0    1,0    -       -     3,0      -        1,0    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Питное       30,0   30,0    -       -      -       -   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Алва         20,0   20,0    -       -      -       -   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Кендыкты     10,0    7,0    -       -     1,0      -         -     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Половинное   25,0   25,0    -       -      -       -   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Белое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Сумное            8,0    5,0    -       -     2,0      -        1,0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водоемы  550,0  440,0   10,0     -    10,0      -       10,0   80,0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 900,0  538,0  140,0     -    53,0      -       25,0  144,0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Южно-Казахстанская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Бугуньское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    21,5    3,1    7,6    0,4    7,0     1,1       -      2,3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 Сырдарья      54,8    1,3    0,3    1,4    3,2     1,2       -     47,4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Бадамское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     3,5    0,4    2,6    0,1     -       -        -     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Шошкакольская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система озер     63,6    2,0    0,3    1,3   25,6     0,9       -     33,5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 143,4    6,8   10,8    3,2   35,8     3,2       -     83,6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вылова по НИР в пределах утвержденных лимитов в установленном порядке определяется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научно-исследовательских целей, контрольных ловов и рыбоводных работ допускается изъятие всего до 2 % от лимита каждого водоема.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водоемы - рыбохозяйственные водоемы (озера, старицы, пруды и другие) площадью от 15 до 100 га, максимальной глубиной до 2 метров.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