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3f8d" w14:textId="a203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 рациональному использованию земель сельскохозяйственного назначения на 2005-2008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января 2005 года N 3. Утратило силу постановлением Правительства Республики Казахстан от 19 сентября 2009 года № 1411</w:t>
      </w:r>
    </w:p>
    <w:p>
      <w:pPr>
        <w:spacing w:after="0"/>
        <w:ind w:left="0"/>
        <w:jc w:val="both"/>
      </w:pPr>
      <w:bookmarkStart w:name="z34" w:id="0"/>
      <w:r>
        <w:rPr>
          <w:rFonts w:ascii="Times New Roman"/>
          <w:b w:val="false"/>
          <w:i w:val="false"/>
          <w:color w:val="ff0000"/>
          <w:sz w:val="28"/>
        </w:rPr>
        <w:t xml:space="preserve">
      Сноска. Утратило силу постановлением Правительства РК от 19.09.2009 </w:t>
      </w:r>
      <w:r>
        <w:rPr>
          <w:rFonts w:ascii="Times New Roman"/>
          <w:b w:val="false"/>
          <w:i w:val="false"/>
          <w:color w:val="ff0000"/>
          <w:sz w:val="28"/>
        </w:rPr>
        <w:t>№ 1411</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Республики Казахстан от 7 февраля 2008 года </w:t>
      </w:r>
      <w:r>
        <w:rPr>
          <w:rFonts w:ascii="Times New Roman"/>
          <w:b w:val="false"/>
          <w:i w:val="false"/>
          <w:color w:val="000000"/>
          <w:sz w:val="28"/>
        </w:rPr>
        <w:t xml:space="preserve">  N 117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прилагаемую Программу по рациональному использованию земель сельскохозяйственного назначения на 2005-2008 годы (далее - Программа).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Республики Казахстан от 7 февраля 2008 года </w:t>
      </w:r>
      <w:r>
        <w:rPr>
          <w:rFonts w:ascii="Times New Roman"/>
          <w:b w:val="false"/>
          <w:i w:val="false"/>
          <w:color w:val="000000"/>
          <w:sz w:val="28"/>
        </w:rPr>
        <w:t xml:space="preserve">  N 117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Агентству Республики Казахстан по управлению земельными ресурсами ежегодно к 10 января представить в Правительство Республики Казахстан информацию о ходе исполнения Плана мероприятий по реализации Программы.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Есимова А.С. </w:t>
      </w:r>
    </w:p>
    <w:bookmarkEnd w:id="3"/>
    <w:bookmarkStart w:name="z5" w:id="4"/>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января 2005 года N 3  </w:t>
      </w:r>
    </w:p>
    <w:bookmarkStart w:name="z6" w:id="5"/>
    <w:p>
      <w:pPr>
        <w:spacing w:after="0"/>
        <w:ind w:left="0"/>
        <w:jc w:val="left"/>
      </w:pPr>
      <w:r>
        <w:rPr>
          <w:rFonts w:ascii="Times New Roman"/>
          <w:b/>
          <w:i w:val="false"/>
          <w:color w:val="000000"/>
        </w:rPr>
        <w:t xml:space="preserve"> 
               Программа по рациональному использованию земель  </w:t>
      </w:r>
      <w:r>
        <w:br/>
      </w:r>
      <w:r>
        <w:rPr>
          <w:rFonts w:ascii="Times New Roman"/>
          <w:b/>
          <w:i w:val="false"/>
          <w:color w:val="000000"/>
        </w:rPr>
        <w:t xml:space="preserve">
сельскохозяйственного назначения на 2005-2008 годы </w:t>
      </w:r>
    </w:p>
    <w:bookmarkEnd w:id="5"/>
    <w:p>
      <w:pPr>
        <w:spacing w:after="0"/>
        <w:ind w:left="0"/>
        <w:jc w:val="both"/>
      </w:pPr>
      <w:r>
        <w:rPr>
          <w:rFonts w:ascii="Times New Roman"/>
          <w:b w:val="false"/>
          <w:i w:val="false"/>
          <w:color w:val="ff0000"/>
          <w:sz w:val="28"/>
        </w:rPr>
        <w:t xml:space="preserve">       Сноска. Заголовок Программы с изменениями, внесенными постановлением Правительства Республики Казахстан от 7 февраля 2008 года </w:t>
      </w:r>
      <w:r>
        <w:rPr>
          <w:rFonts w:ascii="Times New Roman"/>
          <w:b w:val="false"/>
          <w:i w:val="false"/>
          <w:color w:val="000000"/>
          <w:sz w:val="28"/>
        </w:rPr>
        <w:t xml:space="preserve">  N 117 </w:t>
      </w:r>
      <w:r>
        <w:rPr>
          <w:rFonts w:ascii="Times New Roman"/>
          <w:b w:val="false"/>
          <w:i w:val="false"/>
          <w:color w:val="000000"/>
          <w:sz w:val="28"/>
        </w:rPr>
        <w:t xml:space="preserve">. </w:t>
      </w:r>
    </w:p>
    <w:bookmarkStart w:name="z7" w:id="6"/>
    <w:p>
      <w:pPr>
        <w:spacing w:after="0"/>
        <w:ind w:left="0"/>
        <w:jc w:val="left"/>
      </w:pPr>
      <w:r>
        <w:rPr>
          <w:rFonts w:ascii="Times New Roman"/>
          <w:b/>
          <w:i w:val="false"/>
          <w:color w:val="000000"/>
        </w:rPr>
        <w:t xml:space="preserve"> 
         1. ПАСПОРТ </w:t>
      </w:r>
    </w:p>
    <w:bookmarkEnd w:id="6"/>
    <w:p>
      <w:pPr>
        <w:spacing w:after="0"/>
        <w:ind w:left="0"/>
        <w:jc w:val="both"/>
      </w:pPr>
      <w:r>
        <w:rPr>
          <w:rFonts w:ascii="Times New Roman"/>
          <w:b w:val="false"/>
          <w:i w:val="false"/>
          <w:color w:val="ff0000"/>
          <w:sz w:val="28"/>
        </w:rPr>
        <w:t xml:space="preserve">       Сноска. Паспорт с изменениями, внесенными постановлением Правительства Республики Казахстан от 7 февраля 2008 года </w:t>
      </w:r>
      <w:r>
        <w:rPr>
          <w:rFonts w:ascii="Times New Roman"/>
          <w:b w:val="false"/>
          <w:i w:val="false"/>
          <w:color w:val="000000"/>
          <w:sz w:val="28"/>
        </w:rPr>
        <w:t xml:space="preserve">  N 117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Программа по рациональному использованию </w:t>
      </w:r>
      <w:r>
        <w:br/>
      </w:r>
      <w:r>
        <w:rPr>
          <w:rFonts w:ascii="Times New Roman"/>
          <w:b w:val="false"/>
          <w:i w:val="false"/>
          <w:color w:val="000000"/>
          <w:sz w:val="28"/>
        </w:rPr>
        <w:t xml:space="preserve">
                       земель сельскохозяйственного назначения </w:t>
      </w:r>
      <w:r>
        <w:br/>
      </w:r>
      <w:r>
        <w:rPr>
          <w:rFonts w:ascii="Times New Roman"/>
          <w:b w:val="false"/>
          <w:i w:val="false"/>
          <w:color w:val="000000"/>
          <w:sz w:val="28"/>
        </w:rPr>
        <w:t xml:space="preserve">
                       на 2005-2008 годы </w:t>
      </w:r>
    </w:p>
    <w:p>
      <w:pPr>
        <w:spacing w:after="0"/>
        <w:ind w:left="0"/>
        <w:jc w:val="both"/>
      </w:pPr>
      <w:r>
        <w:rPr>
          <w:rFonts w:ascii="Times New Roman"/>
          <w:b/>
          <w:i w:val="false"/>
          <w:color w:val="000000"/>
          <w:sz w:val="28"/>
        </w:rPr>
        <w:t xml:space="preserve">Основание для         </w:t>
      </w:r>
      <w:r>
        <w:rPr>
          <w:rFonts w:ascii="Times New Roman"/>
          <w:b w:val="false"/>
          <w:i w:val="false"/>
          <w:color w:val="000000"/>
          <w:sz w:val="28"/>
        </w:rPr>
        <w:t xml:space="preserve">пункт 3.1 Плана мероприятий по </w:t>
      </w:r>
      <w:r>
        <w:br/>
      </w:r>
      <w:r>
        <w:rPr>
          <w:rFonts w:ascii="Times New Roman"/>
          <w:b w:val="false"/>
          <w:i w:val="false"/>
          <w:color w:val="000000"/>
          <w:sz w:val="28"/>
        </w:rPr>
        <w:t>
</w:t>
      </w:r>
      <w:r>
        <w:rPr>
          <w:rFonts w:ascii="Times New Roman"/>
          <w:b/>
          <w:i w:val="false"/>
          <w:color w:val="000000"/>
          <w:sz w:val="28"/>
        </w:rPr>
        <w:t xml:space="preserve">разработки            </w:t>
      </w:r>
      <w:r>
        <w:rPr>
          <w:rFonts w:ascii="Times New Roman"/>
          <w:b w:val="false"/>
          <w:i w:val="false"/>
          <w:color w:val="000000"/>
          <w:sz w:val="28"/>
        </w:rPr>
        <w:t xml:space="preserve">реализации Программы Правительства  </w:t>
      </w:r>
      <w:r>
        <w:br/>
      </w:r>
      <w:r>
        <w:rPr>
          <w:rFonts w:ascii="Times New Roman"/>
          <w:b w:val="false"/>
          <w:i w:val="false"/>
          <w:color w:val="000000"/>
          <w:sz w:val="28"/>
        </w:rPr>
        <w:t xml:space="preserve">
                       Республики Казахстан на 2003-2006 годы,  </w:t>
      </w:r>
      <w:r>
        <w:br/>
      </w:r>
      <w:r>
        <w:rPr>
          <w:rFonts w:ascii="Times New Roman"/>
          <w:b w:val="false"/>
          <w:i w:val="false"/>
          <w:color w:val="000000"/>
          <w:sz w:val="28"/>
        </w:rPr>
        <w:t xml:space="preserve">
                       утвержденного постановлением  </w:t>
      </w:r>
      <w:r>
        <w:br/>
      </w:r>
      <w:r>
        <w:rPr>
          <w:rFonts w:ascii="Times New Roman"/>
          <w:b w:val="false"/>
          <w:i w:val="false"/>
          <w:color w:val="000000"/>
          <w:sz w:val="28"/>
        </w:rPr>
        <w:t xml:space="preserve">
                       Правительства Республики Казахстан от  </w:t>
      </w:r>
      <w:r>
        <w:br/>
      </w:r>
      <w:r>
        <w:rPr>
          <w:rFonts w:ascii="Times New Roman"/>
          <w:b w:val="false"/>
          <w:i w:val="false"/>
          <w:color w:val="000000"/>
          <w:sz w:val="28"/>
        </w:rPr>
        <w:t>
                       5 сентября 2003 года  </w:t>
      </w:r>
      <w:r>
        <w:rPr>
          <w:rFonts w:ascii="Times New Roman"/>
          <w:b w:val="false"/>
          <w:i w:val="false"/>
          <w:color w:val="000000"/>
          <w:sz w:val="28"/>
        </w:rPr>
        <w:t xml:space="preserve">N 903 </w:t>
      </w:r>
      <w:r>
        <w:rPr>
          <w:rFonts w:ascii="Times New Roman"/>
          <w:b w:val="false"/>
          <w:i w:val="false"/>
          <w:color w:val="000000"/>
          <w:sz w:val="28"/>
        </w:rPr>
        <w:t xml:space="preserve">,  </w:t>
      </w:r>
      <w:r>
        <w:br/>
      </w:r>
      <w:r>
        <w:rPr>
          <w:rFonts w:ascii="Times New Roman"/>
          <w:b w:val="false"/>
          <w:i w:val="false"/>
          <w:color w:val="000000"/>
          <w:sz w:val="28"/>
        </w:rPr>
        <w:t xml:space="preserve">
                       постановление Правительства Республики  </w:t>
      </w:r>
      <w:r>
        <w:br/>
      </w:r>
      <w:r>
        <w:rPr>
          <w:rFonts w:ascii="Times New Roman"/>
          <w:b w:val="false"/>
          <w:i w:val="false"/>
          <w:color w:val="000000"/>
          <w:sz w:val="28"/>
        </w:rPr>
        <w:t xml:space="preserve">
                       Казахстан от 12 сентября 2003 года  </w:t>
      </w:r>
      <w:r>
        <w:br/>
      </w:r>
      <w:r>
        <w:rPr>
          <w:rFonts w:ascii="Times New Roman"/>
          <w:b w:val="false"/>
          <w:i w:val="false"/>
          <w:color w:val="000000"/>
          <w:sz w:val="28"/>
        </w:rPr>
        <w:t>
</w:t>
      </w:r>
      <w:r>
        <w:rPr>
          <w:rFonts w:ascii="Times New Roman"/>
          <w:b w:val="false"/>
          <w:i w:val="false"/>
          <w:color w:val="000000"/>
          <w:sz w:val="28"/>
        </w:rPr>
        <w:t xml:space="preserve">                        N 926 </w:t>
      </w:r>
      <w:r>
        <w:rPr>
          <w:rFonts w:ascii="Times New Roman"/>
          <w:b w:val="false"/>
          <w:i w:val="false"/>
          <w:color w:val="000000"/>
          <w:sz w:val="28"/>
        </w:rPr>
        <w:t xml:space="preserve">"Об Индикативном плане  </w:t>
      </w:r>
      <w:r>
        <w:br/>
      </w:r>
      <w:r>
        <w:rPr>
          <w:rFonts w:ascii="Times New Roman"/>
          <w:b w:val="false"/>
          <w:i w:val="false"/>
          <w:color w:val="000000"/>
          <w:sz w:val="28"/>
        </w:rPr>
        <w:t xml:space="preserve">
                       социально-экономического развития  </w:t>
      </w:r>
      <w:r>
        <w:br/>
      </w:r>
      <w:r>
        <w:rPr>
          <w:rFonts w:ascii="Times New Roman"/>
          <w:b w:val="false"/>
          <w:i w:val="false"/>
          <w:color w:val="000000"/>
          <w:sz w:val="28"/>
        </w:rPr>
        <w:t xml:space="preserve">
                       Республики Казахстан на 2004-2006 годы" </w:t>
      </w:r>
    </w:p>
    <w:p>
      <w:pPr>
        <w:spacing w:after="0"/>
        <w:ind w:left="0"/>
        <w:jc w:val="both"/>
      </w:pPr>
      <w:r>
        <w:rPr>
          <w:rFonts w:ascii="Times New Roman"/>
          <w:b/>
          <w:i w:val="false"/>
          <w:color w:val="000000"/>
          <w:sz w:val="28"/>
        </w:rPr>
        <w:t xml:space="preserve">Основные              </w:t>
      </w:r>
      <w:r>
        <w:rPr>
          <w:rFonts w:ascii="Times New Roman"/>
          <w:b w:val="false"/>
          <w:i w:val="false"/>
          <w:color w:val="000000"/>
          <w:sz w:val="28"/>
        </w:rPr>
        <w:t xml:space="preserve">Агентство Республики Казахстан по </w:t>
      </w:r>
      <w:r>
        <w:br/>
      </w:r>
      <w:r>
        <w:rPr>
          <w:rFonts w:ascii="Times New Roman"/>
          <w:b w:val="false"/>
          <w:i w:val="false"/>
          <w:color w:val="000000"/>
          <w:sz w:val="28"/>
        </w:rPr>
        <w:t>
</w:t>
      </w:r>
      <w:r>
        <w:rPr>
          <w:rFonts w:ascii="Times New Roman"/>
          <w:b/>
          <w:i w:val="false"/>
          <w:color w:val="000000"/>
          <w:sz w:val="28"/>
        </w:rPr>
        <w:t xml:space="preserve">разработчики          </w:t>
      </w:r>
      <w:r>
        <w:rPr>
          <w:rFonts w:ascii="Times New Roman"/>
          <w:b w:val="false"/>
          <w:i w:val="false"/>
          <w:color w:val="000000"/>
          <w:sz w:val="28"/>
        </w:rPr>
        <w:t xml:space="preserve">управлению земельными ресурсами,  </w:t>
      </w:r>
      <w:r>
        <w:br/>
      </w:r>
      <w:r>
        <w:rPr>
          <w:rFonts w:ascii="Times New Roman"/>
          <w:b w:val="false"/>
          <w:i w:val="false"/>
          <w:color w:val="000000"/>
          <w:sz w:val="28"/>
        </w:rPr>
        <w:t xml:space="preserve">
                       Министерство охраны окружающей среды  </w:t>
      </w:r>
      <w:r>
        <w:br/>
      </w:r>
      <w:r>
        <w:rPr>
          <w:rFonts w:ascii="Times New Roman"/>
          <w:b w:val="false"/>
          <w:i w:val="false"/>
          <w:color w:val="000000"/>
          <w:sz w:val="28"/>
        </w:rPr>
        <w:t xml:space="preserve">
                       Республики Казахстан, Министерство  </w:t>
      </w:r>
      <w:r>
        <w:br/>
      </w:r>
      <w:r>
        <w:rPr>
          <w:rFonts w:ascii="Times New Roman"/>
          <w:b w:val="false"/>
          <w:i w:val="false"/>
          <w:color w:val="000000"/>
          <w:sz w:val="28"/>
        </w:rPr>
        <w:t xml:space="preserve">
                       сельского хозяйства Республики Казахстан </w:t>
      </w:r>
    </w:p>
    <w:p>
      <w:pPr>
        <w:spacing w:after="0"/>
        <w:ind w:left="0"/>
        <w:jc w:val="both"/>
      </w:pPr>
      <w:r>
        <w:rPr>
          <w:rFonts w:ascii="Times New Roman"/>
          <w:b/>
          <w:i w:val="false"/>
          <w:color w:val="000000"/>
          <w:sz w:val="28"/>
        </w:rPr>
        <w:t xml:space="preserve">Цель                  </w:t>
      </w:r>
      <w:r>
        <w:rPr>
          <w:rFonts w:ascii="Times New Roman"/>
          <w:b w:val="false"/>
          <w:i w:val="false"/>
          <w:color w:val="000000"/>
          <w:sz w:val="28"/>
        </w:rPr>
        <w:t xml:space="preserve">Обеспечение рационального использования </w:t>
      </w:r>
      <w:r>
        <w:br/>
      </w:r>
      <w:r>
        <w:rPr>
          <w:rFonts w:ascii="Times New Roman"/>
          <w:b w:val="false"/>
          <w:i w:val="false"/>
          <w:color w:val="000000"/>
          <w:sz w:val="28"/>
        </w:rPr>
        <w:t xml:space="preserve">
                      земель сельскохозяйственного назначения, </w:t>
      </w:r>
      <w:r>
        <w:br/>
      </w:r>
      <w:r>
        <w:rPr>
          <w:rFonts w:ascii="Times New Roman"/>
          <w:b w:val="false"/>
          <w:i w:val="false"/>
          <w:color w:val="000000"/>
          <w:sz w:val="28"/>
        </w:rPr>
        <w:t xml:space="preserve">
                       сохранения и повышения плодородия почв,  </w:t>
      </w:r>
      <w:r>
        <w:br/>
      </w:r>
      <w:r>
        <w:rPr>
          <w:rFonts w:ascii="Times New Roman"/>
          <w:b w:val="false"/>
          <w:i w:val="false"/>
          <w:color w:val="000000"/>
          <w:sz w:val="28"/>
        </w:rPr>
        <w:t xml:space="preserve">
                       охраны земельных ресурсов в комплексе с </w:t>
      </w:r>
      <w:r>
        <w:br/>
      </w:r>
      <w:r>
        <w:rPr>
          <w:rFonts w:ascii="Times New Roman"/>
          <w:b w:val="false"/>
          <w:i w:val="false"/>
          <w:color w:val="000000"/>
          <w:sz w:val="28"/>
        </w:rPr>
        <w:t xml:space="preserve">
                       другими мероприятиями по охране  </w:t>
      </w:r>
      <w:r>
        <w:br/>
      </w:r>
      <w:r>
        <w:rPr>
          <w:rFonts w:ascii="Times New Roman"/>
          <w:b w:val="false"/>
          <w:i w:val="false"/>
          <w:color w:val="000000"/>
          <w:sz w:val="28"/>
        </w:rPr>
        <w:t xml:space="preserve">
                       окружающей среды в условиях рыночной  </w:t>
      </w:r>
      <w:r>
        <w:br/>
      </w:r>
      <w:r>
        <w:rPr>
          <w:rFonts w:ascii="Times New Roman"/>
          <w:b w:val="false"/>
          <w:i w:val="false"/>
          <w:color w:val="000000"/>
          <w:sz w:val="28"/>
        </w:rPr>
        <w:t xml:space="preserve">
                       экономики </w:t>
      </w:r>
    </w:p>
    <w:p>
      <w:pPr>
        <w:spacing w:after="0"/>
        <w:ind w:left="0"/>
        <w:jc w:val="both"/>
      </w:pPr>
      <w:r>
        <w:rPr>
          <w:rFonts w:ascii="Times New Roman"/>
          <w:b/>
          <w:i w:val="false"/>
          <w:color w:val="000000"/>
          <w:sz w:val="28"/>
        </w:rPr>
        <w:t xml:space="preserve">Задачи                </w:t>
      </w:r>
      <w:r>
        <w:rPr>
          <w:rFonts w:ascii="Times New Roman"/>
          <w:b w:val="false"/>
          <w:i w:val="false"/>
          <w:color w:val="000000"/>
          <w:sz w:val="28"/>
        </w:rPr>
        <w:t xml:space="preserve">Разработка мероприятий по рациональному </w:t>
      </w:r>
      <w:r>
        <w:br/>
      </w:r>
      <w:r>
        <w:rPr>
          <w:rFonts w:ascii="Times New Roman"/>
          <w:b w:val="false"/>
          <w:i w:val="false"/>
          <w:color w:val="000000"/>
          <w:sz w:val="28"/>
        </w:rPr>
        <w:t xml:space="preserve">
                       использованию и охране земельных  </w:t>
      </w:r>
      <w:r>
        <w:br/>
      </w:r>
      <w:r>
        <w:rPr>
          <w:rFonts w:ascii="Times New Roman"/>
          <w:b w:val="false"/>
          <w:i w:val="false"/>
          <w:color w:val="000000"/>
          <w:sz w:val="28"/>
        </w:rPr>
        <w:t xml:space="preserve">
                       ресурсов, направленных на сохранение и  </w:t>
      </w:r>
      <w:r>
        <w:br/>
      </w:r>
      <w:r>
        <w:rPr>
          <w:rFonts w:ascii="Times New Roman"/>
          <w:b w:val="false"/>
          <w:i w:val="false"/>
          <w:color w:val="000000"/>
          <w:sz w:val="28"/>
        </w:rPr>
        <w:t xml:space="preserve">
                       восстановление плодородия почв,  </w:t>
      </w:r>
      <w:r>
        <w:br/>
      </w:r>
      <w:r>
        <w:rPr>
          <w:rFonts w:ascii="Times New Roman"/>
          <w:b w:val="false"/>
          <w:i w:val="false"/>
          <w:color w:val="000000"/>
          <w:sz w:val="28"/>
        </w:rPr>
        <w:t xml:space="preserve">
                       устранение негативных антропогенных </w:t>
      </w:r>
      <w:r>
        <w:br/>
      </w:r>
      <w:r>
        <w:rPr>
          <w:rFonts w:ascii="Times New Roman"/>
          <w:b w:val="false"/>
          <w:i w:val="false"/>
          <w:color w:val="000000"/>
          <w:sz w:val="28"/>
        </w:rPr>
        <w:t xml:space="preserve">
                       воздействий на состояние земель;  </w:t>
      </w:r>
      <w:r>
        <w:br/>
      </w:r>
      <w:r>
        <w:rPr>
          <w:rFonts w:ascii="Times New Roman"/>
          <w:b w:val="false"/>
          <w:i w:val="false"/>
          <w:color w:val="000000"/>
          <w:sz w:val="28"/>
        </w:rPr>
        <w:t xml:space="preserve">
                       совершенствование экономических  </w:t>
      </w:r>
      <w:r>
        <w:br/>
      </w:r>
      <w:r>
        <w:rPr>
          <w:rFonts w:ascii="Times New Roman"/>
          <w:b w:val="false"/>
          <w:i w:val="false"/>
          <w:color w:val="000000"/>
          <w:sz w:val="28"/>
        </w:rPr>
        <w:t xml:space="preserve">
                       механизмов рационального использования </w:t>
      </w:r>
      <w:r>
        <w:br/>
      </w:r>
      <w:r>
        <w:rPr>
          <w:rFonts w:ascii="Times New Roman"/>
          <w:b w:val="false"/>
          <w:i w:val="false"/>
          <w:color w:val="000000"/>
          <w:sz w:val="28"/>
        </w:rPr>
        <w:t xml:space="preserve">
                       земель сельскохозяйственного назначения; </w:t>
      </w:r>
      <w:r>
        <w:br/>
      </w:r>
      <w:r>
        <w:rPr>
          <w:rFonts w:ascii="Times New Roman"/>
          <w:b w:val="false"/>
          <w:i w:val="false"/>
          <w:color w:val="000000"/>
          <w:sz w:val="28"/>
        </w:rPr>
        <w:t xml:space="preserve">
                       создание инфраструктуры автоматизи- </w:t>
      </w:r>
      <w:r>
        <w:br/>
      </w:r>
      <w:r>
        <w:rPr>
          <w:rFonts w:ascii="Times New Roman"/>
          <w:b w:val="false"/>
          <w:i w:val="false"/>
          <w:color w:val="000000"/>
          <w:sz w:val="28"/>
        </w:rPr>
        <w:t xml:space="preserve">
                       рованной информационной системы ведения </w:t>
      </w:r>
      <w:r>
        <w:br/>
      </w:r>
      <w:r>
        <w:rPr>
          <w:rFonts w:ascii="Times New Roman"/>
          <w:b w:val="false"/>
          <w:i w:val="false"/>
          <w:color w:val="000000"/>
          <w:sz w:val="28"/>
        </w:rPr>
        <w:t xml:space="preserve">
                       государственного земельного кадастра и  </w:t>
      </w:r>
      <w:r>
        <w:br/>
      </w:r>
      <w:r>
        <w:rPr>
          <w:rFonts w:ascii="Times New Roman"/>
          <w:b w:val="false"/>
          <w:i w:val="false"/>
          <w:color w:val="000000"/>
          <w:sz w:val="28"/>
        </w:rPr>
        <w:t xml:space="preserve">
                       мониторинга земель; </w:t>
      </w:r>
      <w:r>
        <w:br/>
      </w:r>
      <w:r>
        <w:rPr>
          <w:rFonts w:ascii="Times New Roman"/>
          <w:b w:val="false"/>
          <w:i w:val="false"/>
          <w:color w:val="000000"/>
          <w:sz w:val="28"/>
        </w:rPr>
        <w:t xml:space="preserve">
                       обеспечение эффективного осуществления  </w:t>
      </w:r>
      <w:r>
        <w:br/>
      </w:r>
      <w:r>
        <w:rPr>
          <w:rFonts w:ascii="Times New Roman"/>
          <w:b w:val="false"/>
          <w:i w:val="false"/>
          <w:color w:val="000000"/>
          <w:sz w:val="28"/>
        </w:rPr>
        <w:t xml:space="preserve">
                       государственного контроля за  </w:t>
      </w:r>
      <w:r>
        <w:br/>
      </w:r>
      <w:r>
        <w:rPr>
          <w:rFonts w:ascii="Times New Roman"/>
          <w:b w:val="false"/>
          <w:i w:val="false"/>
          <w:color w:val="000000"/>
          <w:sz w:val="28"/>
        </w:rPr>
        <w:t xml:space="preserve">
                       использованием и охраной земель и  </w:t>
      </w:r>
      <w:r>
        <w:br/>
      </w:r>
      <w:r>
        <w:rPr>
          <w:rFonts w:ascii="Times New Roman"/>
          <w:b w:val="false"/>
          <w:i w:val="false"/>
          <w:color w:val="000000"/>
          <w:sz w:val="28"/>
        </w:rPr>
        <w:t xml:space="preserve">
                       соблюдением земельного законодательства; </w:t>
      </w:r>
      <w:r>
        <w:br/>
      </w:r>
      <w:r>
        <w:rPr>
          <w:rFonts w:ascii="Times New Roman"/>
          <w:b w:val="false"/>
          <w:i w:val="false"/>
          <w:color w:val="000000"/>
          <w:sz w:val="28"/>
        </w:rPr>
        <w:t xml:space="preserve">
                       развитие сети мониторинга земель и  </w:t>
      </w:r>
      <w:r>
        <w:br/>
      </w:r>
      <w:r>
        <w:rPr>
          <w:rFonts w:ascii="Times New Roman"/>
          <w:b w:val="false"/>
          <w:i w:val="false"/>
          <w:color w:val="000000"/>
          <w:sz w:val="28"/>
        </w:rPr>
        <w:t xml:space="preserve">
                       выработка на основании его данных  </w:t>
      </w:r>
      <w:r>
        <w:br/>
      </w:r>
      <w:r>
        <w:rPr>
          <w:rFonts w:ascii="Times New Roman"/>
          <w:b w:val="false"/>
          <w:i w:val="false"/>
          <w:color w:val="000000"/>
          <w:sz w:val="28"/>
        </w:rPr>
        <w:t xml:space="preserve">
                       рекомендаций по устранению негативных  </w:t>
      </w:r>
      <w:r>
        <w:br/>
      </w:r>
      <w:r>
        <w:rPr>
          <w:rFonts w:ascii="Times New Roman"/>
          <w:b w:val="false"/>
          <w:i w:val="false"/>
          <w:color w:val="000000"/>
          <w:sz w:val="28"/>
        </w:rPr>
        <w:t xml:space="preserve">
                       процессов; </w:t>
      </w:r>
      <w:r>
        <w:br/>
      </w:r>
      <w:r>
        <w:rPr>
          <w:rFonts w:ascii="Times New Roman"/>
          <w:b w:val="false"/>
          <w:i w:val="false"/>
          <w:color w:val="000000"/>
          <w:sz w:val="28"/>
        </w:rPr>
        <w:t xml:space="preserve">
                       переход на новые технологии и методы </w:t>
      </w:r>
      <w:r>
        <w:br/>
      </w:r>
      <w:r>
        <w:rPr>
          <w:rFonts w:ascii="Times New Roman"/>
          <w:b w:val="false"/>
          <w:i w:val="false"/>
          <w:color w:val="000000"/>
          <w:sz w:val="28"/>
        </w:rPr>
        <w:t xml:space="preserve">
                       получения информации, изучения и  </w:t>
      </w:r>
      <w:r>
        <w:br/>
      </w:r>
      <w:r>
        <w:rPr>
          <w:rFonts w:ascii="Times New Roman"/>
          <w:b w:val="false"/>
          <w:i w:val="false"/>
          <w:color w:val="000000"/>
          <w:sz w:val="28"/>
        </w:rPr>
        <w:t xml:space="preserve">
                       картографирования земель; </w:t>
      </w:r>
      <w:r>
        <w:br/>
      </w:r>
      <w:r>
        <w:rPr>
          <w:rFonts w:ascii="Times New Roman"/>
          <w:b w:val="false"/>
          <w:i w:val="false"/>
          <w:color w:val="000000"/>
          <w:sz w:val="28"/>
        </w:rPr>
        <w:t xml:space="preserve">
                       реализация ландшафтно-экологического  </w:t>
      </w:r>
      <w:r>
        <w:br/>
      </w:r>
      <w:r>
        <w:rPr>
          <w:rFonts w:ascii="Times New Roman"/>
          <w:b w:val="false"/>
          <w:i w:val="false"/>
          <w:color w:val="000000"/>
          <w:sz w:val="28"/>
        </w:rPr>
        <w:t xml:space="preserve">
                       подхода при разработке и осуществлении </w:t>
      </w:r>
      <w:r>
        <w:br/>
      </w:r>
      <w:r>
        <w:rPr>
          <w:rFonts w:ascii="Times New Roman"/>
          <w:b w:val="false"/>
          <w:i w:val="false"/>
          <w:color w:val="000000"/>
          <w:sz w:val="28"/>
        </w:rPr>
        <w:t xml:space="preserve">
                       мероприятий по рациональному  </w:t>
      </w:r>
      <w:r>
        <w:br/>
      </w:r>
      <w:r>
        <w:rPr>
          <w:rFonts w:ascii="Times New Roman"/>
          <w:b w:val="false"/>
          <w:i w:val="false"/>
          <w:color w:val="000000"/>
          <w:sz w:val="28"/>
        </w:rPr>
        <w:t xml:space="preserve">
                       использованию и охране земель; </w:t>
      </w:r>
      <w:r>
        <w:br/>
      </w:r>
      <w:r>
        <w:rPr>
          <w:rFonts w:ascii="Times New Roman"/>
          <w:b w:val="false"/>
          <w:i w:val="false"/>
          <w:color w:val="000000"/>
          <w:sz w:val="28"/>
        </w:rPr>
        <w:t xml:space="preserve">
                       научно-методическое, нормативное </w:t>
      </w:r>
      <w:r>
        <w:br/>
      </w:r>
      <w:r>
        <w:rPr>
          <w:rFonts w:ascii="Times New Roman"/>
          <w:b w:val="false"/>
          <w:i w:val="false"/>
          <w:color w:val="000000"/>
          <w:sz w:val="28"/>
        </w:rPr>
        <w:t xml:space="preserve">
                       обеспечение в области управления  </w:t>
      </w:r>
      <w:r>
        <w:br/>
      </w:r>
      <w:r>
        <w:rPr>
          <w:rFonts w:ascii="Times New Roman"/>
          <w:b w:val="false"/>
          <w:i w:val="false"/>
          <w:color w:val="000000"/>
          <w:sz w:val="28"/>
        </w:rPr>
        <w:t xml:space="preserve">
                       земельными ресурсами и регулирования  </w:t>
      </w:r>
      <w:r>
        <w:br/>
      </w:r>
      <w:r>
        <w:rPr>
          <w:rFonts w:ascii="Times New Roman"/>
          <w:b w:val="false"/>
          <w:i w:val="false"/>
          <w:color w:val="000000"/>
          <w:sz w:val="28"/>
        </w:rPr>
        <w:t xml:space="preserve">
                       земельных отношений. </w:t>
      </w:r>
    </w:p>
    <w:p>
      <w:pPr>
        <w:spacing w:after="0"/>
        <w:ind w:left="0"/>
        <w:jc w:val="both"/>
      </w:pPr>
      <w:r>
        <w:rPr>
          <w:rFonts w:ascii="Times New Roman"/>
          <w:b/>
          <w:i w:val="false"/>
          <w:color w:val="000000"/>
          <w:sz w:val="28"/>
        </w:rPr>
        <w:t xml:space="preserve">Срок реализации       </w:t>
      </w:r>
      <w:r>
        <w:rPr>
          <w:rFonts w:ascii="Times New Roman"/>
          <w:b w:val="false"/>
          <w:i w:val="false"/>
          <w:color w:val="000000"/>
          <w:sz w:val="28"/>
        </w:rPr>
        <w:t xml:space="preserve">2005-2008 годы </w:t>
      </w:r>
    </w:p>
    <w:p>
      <w:pPr>
        <w:spacing w:after="0"/>
        <w:ind w:left="0"/>
        <w:jc w:val="both"/>
      </w:pPr>
      <w:r>
        <w:rPr>
          <w:rFonts w:ascii="Times New Roman"/>
          <w:b/>
          <w:i w:val="false"/>
          <w:color w:val="000000"/>
          <w:sz w:val="28"/>
        </w:rPr>
        <w:t xml:space="preserve">Необходимые           </w:t>
      </w:r>
      <w:r>
        <w:rPr>
          <w:rFonts w:ascii="Times New Roman"/>
          <w:b w:val="false"/>
          <w:i w:val="false"/>
          <w:color w:val="000000"/>
          <w:sz w:val="28"/>
        </w:rPr>
        <w:t xml:space="preserve">Финансирование Программы будет </w:t>
      </w:r>
      <w:r>
        <w:br/>
      </w:r>
      <w:r>
        <w:rPr>
          <w:rFonts w:ascii="Times New Roman"/>
          <w:b w:val="false"/>
          <w:i w:val="false"/>
          <w:color w:val="000000"/>
          <w:sz w:val="28"/>
        </w:rPr>
        <w:t>
</w:t>
      </w:r>
      <w:r>
        <w:rPr>
          <w:rFonts w:ascii="Times New Roman"/>
          <w:b/>
          <w:i w:val="false"/>
          <w:color w:val="000000"/>
          <w:sz w:val="28"/>
        </w:rPr>
        <w:t xml:space="preserve">ресурсы и источники   </w:t>
      </w:r>
      <w:r>
        <w:rPr>
          <w:rFonts w:ascii="Times New Roman"/>
          <w:b w:val="false"/>
          <w:i w:val="false"/>
          <w:color w:val="000000"/>
          <w:sz w:val="28"/>
        </w:rPr>
        <w:t xml:space="preserve">осуществляться за счет средств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республиканского бюджета. Общий  </w:t>
      </w:r>
      <w:r>
        <w:br/>
      </w:r>
      <w:r>
        <w:rPr>
          <w:rFonts w:ascii="Times New Roman"/>
          <w:b w:val="false"/>
          <w:i w:val="false"/>
          <w:color w:val="000000"/>
          <w:sz w:val="28"/>
        </w:rPr>
        <w:t xml:space="preserve">
                       объем финансирования 6353108 тыс.  </w:t>
      </w:r>
      <w:r>
        <w:br/>
      </w:r>
      <w:r>
        <w:rPr>
          <w:rFonts w:ascii="Times New Roman"/>
          <w:b w:val="false"/>
          <w:i w:val="false"/>
          <w:color w:val="000000"/>
          <w:sz w:val="28"/>
        </w:rPr>
        <w:t xml:space="preserve">
                       тенге, в том числе:  </w:t>
      </w:r>
      <w:r>
        <w:br/>
      </w:r>
      <w:r>
        <w:rPr>
          <w:rFonts w:ascii="Times New Roman"/>
          <w:b w:val="false"/>
          <w:i w:val="false"/>
          <w:color w:val="000000"/>
          <w:sz w:val="28"/>
        </w:rPr>
        <w:t xml:space="preserve">
                       2005 год - 1474669 тыс. тенге;  </w:t>
      </w:r>
      <w:r>
        <w:br/>
      </w:r>
      <w:r>
        <w:rPr>
          <w:rFonts w:ascii="Times New Roman"/>
          <w:b w:val="false"/>
          <w:i w:val="false"/>
          <w:color w:val="000000"/>
          <w:sz w:val="28"/>
        </w:rPr>
        <w:t xml:space="preserve">
                       2006 год - 1905685 тыс. тенге;  </w:t>
      </w:r>
      <w:r>
        <w:br/>
      </w:r>
      <w:r>
        <w:rPr>
          <w:rFonts w:ascii="Times New Roman"/>
          <w:b w:val="false"/>
          <w:i w:val="false"/>
          <w:color w:val="000000"/>
          <w:sz w:val="28"/>
        </w:rPr>
        <w:t xml:space="preserve">
                       2007 год - 1274964 тыс. тенге; </w:t>
      </w:r>
      <w:r>
        <w:br/>
      </w:r>
      <w:r>
        <w:rPr>
          <w:rFonts w:ascii="Times New Roman"/>
          <w:b w:val="false"/>
          <w:i w:val="false"/>
          <w:color w:val="000000"/>
          <w:sz w:val="28"/>
        </w:rPr>
        <w:t xml:space="preserve">
                       2008 год - 1697790 тыс. тенге. </w:t>
      </w:r>
      <w:r>
        <w:br/>
      </w:r>
      <w:r>
        <w:rPr>
          <w:rFonts w:ascii="Times New Roman"/>
          <w:b w:val="false"/>
          <w:i w:val="false"/>
          <w:color w:val="000000"/>
          <w:sz w:val="28"/>
        </w:rPr>
        <w:t xml:space="preserve">
                       Объем финансирования за счет средств  </w:t>
      </w:r>
      <w:r>
        <w:br/>
      </w:r>
      <w:r>
        <w:rPr>
          <w:rFonts w:ascii="Times New Roman"/>
          <w:b w:val="false"/>
          <w:i w:val="false"/>
          <w:color w:val="000000"/>
          <w:sz w:val="28"/>
        </w:rPr>
        <w:t xml:space="preserve">
                       местного бюджета будет определяться  </w:t>
      </w:r>
      <w:r>
        <w:br/>
      </w:r>
      <w:r>
        <w:rPr>
          <w:rFonts w:ascii="Times New Roman"/>
          <w:b w:val="false"/>
          <w:i w:val="false"/>
          <w:color w:val="000000"/>
          <w:sz w:val="28"/>
        </w:rPr>
        <w:t xml:space="preserve">
                       в соответствии с местными программами. </w:t>
      </w:r>
    </w:p>
    <w:p>
      <w:pPr>
        <w:spacing w:after="0"/>
        <w:ind w:left="0"/>
        <w:jc w:val="both"/>
      </w:pPr>
      <w:r>
        <w:rPr>
          <w:rFonts w:ascii="Times New Roman"/>
          <w:b/>
          <w:i w:val="false"/>
          <w:color w:val="000000"/>
          <w:sz w:val="28"/>
        </w:rPr>
        <w:t xml:space="preserve">Ожидаемые             </w:t>
      </w:r>
      <w:r>
        <w:rPr>
          <w:rFonts w:ascii="Times New Roman"/>
          <w:b w:val="false"/>
          <w:i w:val="false"/>
          <w:color w:val="000000"/>
          <w:sz w:val="28"/>
        </w:rPr>
        <w:t xml:space="preserve">Ожидаемые результаты от реализации </w:t>
      </w:r>
      <w:r>
        <w:br/>
      </w:r>
      <w:r>
        <w:rPr>
          <w:rFonts w:ascii="Times New Roman"/>
          <w:b w:val="false"/>
          <w:i w:val="false"/>
          <w:color w:val="000000"/>
          <w:sz w:val="28"/>
        </w:rPr>
        <w:t>
</w:t>
      </w:r>
      <w:r>
        <w:rPr>
          <w:rFonts w:ascii="Times New Roman"/>
          <w:b/>
          <w:i w:val="false"/>
          <w:color w:val="000000"/>
          <w:sz w:val="28"/>
        </w:rPr>
        <w:t xml:space="preserve">результаты            </w:t>
      </w:r>
      <w:r>
        <w:rPr>
          <w:rFonts w:ascii="Times New Roman"/>
          <w:b w:val="false"/>
          <w:i w:val="false"/>
          <w:color w:val="000000"/>
          <w:sz w:val="28"/>
        </w:rPr>
        <w:t xml:space="preserve">Программы: будет сформирована структура </w:t>
      </w:r>
      <w:r>
        <w:br/>
      </w:r>
      <w:r>
        <w:rPr>
          <w:rFonts w:ascii="Times New Roman"/>
          <w:b w:val="false"/>
          <w:i w:val="false"/>
          <w:color w:val="000000"/>
          <w:sz w:val="28"/>
        </w:rPr>
        <w:t xml:space="preserve">
                       и обеспечено ведение автоматизированной </w:t>
      </w:r>
      <w:r>
        <w:br/>
      </w:r>
      <w:r>
        <w:rPr>
          <w:rFonts w:ascii="Times New Roman"/>
          <w:b w:val="false"/>
          <w:i w:val="false"/>
          <w:color w:val="000000"/>
          <w:sz w:val="28"/>
        </w:rPr>
        <w:t xml:space="preserve">
                       информационной системы государственного </w:t>
      </w:r>
      <w:r>
        <w:br/>
      </w:r>
      <w:r>
        <w:rPr>
          <w:rFonts w:ascii="Times New Roman"/>
          <w:b w:val="false"/>
          <w:i w:val="false"/>
          <w:color w:val="000000"/>
          <w:sz w:val="28"/>
        </w:rPr>
        <w:t xml:space="preserve">
                       земельного кадастра и мониторинга  </w:t>
      </w:r>
      <w:r>
        <w:br/>
      </w:r>
      <w:r>
        <w:rPr>
          <w:rFonts w:ascii="Times New Roman"/>
          <w:b w:val="false"/>
          <w:i w:val="false"/>
          <w:color w:val="000000"/>
          <w:sz w:val="28"/>
        </w:rPr>
        <w:t xml:space="preserve">
                       земель;  </w:t>
      </w:r>
      <w:r>
        <w:br/>
      </w:r>
      <w:r>
        <w:rPr>
          <w:rFonts w:ascii="Times New Roman"/>
          <w:b w:val="false"/>
          <w:i w:val="false"/>
          <w:color w:val="000000"/>
          <w:sz w:val="28"/>
        </w:rPr>
        <w:t xml:space="preserve">
                       повысится уровень информационного  </w:t>
      </w:r>
      <w:r>
        <w:br/>
      </w:r>
      <w:r>
        <w:rPr>
          <w:rFonts w:ascii="Times New Roman"/>
          <w:b w:val="false"/>
          <w:i w:val="false"/>
          <w:color w:val="000000"/>
          <w:sz w:val="28"/>
        </w:rPr>
        <w:t xml:space="preserve">
                       обеспечения рационального использования  </w:t>
      </w:r>
      <w:r>
        <w:br/>
      </w:r>
      <w:r>
        <w:rPr>
          <w:rFonts w:ascii="Times New Roman"/>
          <w:b w:val="false"/>
          <w:i w:val="false"/>
          <w:color w:val="000000"/>
          <w:sz w:val="28"/>
        </w:rPr>
        <w:t xml:space="preserve">
                       и охраны земельных ресурсов, вовлеченных </w:t>
      </w:r>
      <w:r>
        <w:br/>
      </w:r>
      <w:r>
        <w:rPr>
          <w:rFonts w:ascii="Times New Roman"/>
          <w:b w:val="false"/>
          <w:i w:val="false"/>
          <w:color w:val="000000"/>
          <w:sz w:val="28"/>
        </w:rPr>
        <w:t xml:space="preserve">
                       в сельскохозяйственный оборот и  </w:t>
      </w:r>
      <w:r>
        <w:br/>
      </w:r>
      <w:r>
        <w:rPr>
          <w:rFonts w:ascii="Times New Roman"/>
          <w:b w:val="false"/>
          <w:i w:val="false"/>
          <w:color w:val="000000"/>
          <w:sz w:val="28"/>
        </w:rPr>
        <w:t xml:space="preserve">
                       представленных хозяйствующим субъектам  </w:t>
      </w:r>
      <w:r>
        <w:br/>
      </w:r>
      <w:r>
        <w:rPr>
          <w:rFonts w:ascii="Times New Roman"/>
          <w:b w:val="false"/>
          <w:i w:val="false"/>
          <w:color w:val="000000"/>
          <w:sz w:val="28"/>
        </w:rPr>
        <w:t xml:space="preserve">
                       за счет: мониторинга земель, на площади  </w:t>
      </w:r>
      <w:r>
        <w:br/>
      </w:r>
      <w:r>
        <w:rPr>
          <w:rFonts w:ascii="Times New Roman"/>
          <w:b w:val="false"/>
          <w:i w:val="false"/>
          <w:color w:val="000000"/>
          <w:sz w:val="28"/>
        </w:rPr>
        <w:t xml:space="preserve">
                       44,3 млн. га (40 %);  </w:t>
      </w:r>
      <w:r>
        <w:br/>
      </w:r>
      <w:r>
        <w:rPr>
          <w:rFonts w:ascii="Times New Roman"/>
          <w:b w:val="false"/>
          <w:i w:val="false"/>
          <w:color w:val="000000"/>
          <w:sz w:val="28"/>
        </w:rPr>
        <w:t xml:space="preserve">
                       определения баллов бонитета пашни на  </w:t>
      </w:r>
      <w:r>
        <w:br/>
      </w:r>
      <w:r>
        <w:rPr>
          <w:rFonts w:ascii="Times New Roman"/>
          <w:b w:val="false"/>
          <w:i w:val="false"/>
          <w:color w:val="000000"/>
          <w:sz w:val="28"/>
        </w:rPr>
        <w:t xml:space="preserve">
                       20,7 % ее площади;  </w:t>
      </w:r>
      <w:r>
        <w:br/>
      </w:r>
      <w:r>
        <w:rPr>
          <w:rFonts w:ascii="Times New Roman"/>
          <w:b w:val="false"/>
          <w:i w:val="false"/>
          <w:color w:val="000000"/>
          <w:sz w:val="28"/>
        </w:rPr>
        <w:t xml:space="preserve">
                       проведения крупномасштабных почвенных и  </w:t>
      </w:r>
      <w:r>
        <w:br/>
      </w:r>
      <w:r>
        <w:rPr>
          <w:rFonts w:ascii="Times New Roman"/>
          <w:b w:val="false"/>
          <w:i w:val="false"/>
          <w:color w:val="000000"/>
          <w:sz w:val="28"/>
        </w:rPr>
        <w:t xml:space="preserve">
                       геоботанических обследований  </w:t>
      </w:r>
      <w:r>
        <w:br/>
      </w:r>
      <w:r>
        <w:rPr>
          <w:rFonts w:ascii="Times New Roman"/>
          <w:b w:val="false"/>
          <w:i w:val="false"/>
          <w:color w:val="000000"/>
          <w:sz w:val="28"/>
        </w:rPr>
        <w:t xml:space="preserve">
                       сельскохозяйственных угодий на площади  </w:t>
      </w:r>
      <w:r>
        <w:br/>
      </w:r>
      <w:r>
        <w:rPr>
          <w:rFonts w:ascii="Times New Roman"/>
          <w:b w:val="false"/>
          <w:i w:val="false"/>
          <w:color w:val="000000"/>
          <w:sz w:val="28"/>
        </w:rPr>
        <w:t xml:space="preserve">
                       соответственно 1,9 млн. га и 3,2 млн. га; </w:t>
      </w:r>
      <w:r>
        <w:br/>
      </w:r>
      <w:r>
        <w:rPr>
          <w:rFonts w:ascii="Times New Roman"/>
          <w:b w:val="false"/>
          <w:i w:val="false"/>
          <w:color w:val="000000"/>
          <w:sz w:val="28"/>
        </w:rPr>
        <w:t xml:space="preserve">
                       обновления почвенных материалов на  </w:t>
      </w:r>
      <w:r>
        <w:br/>
      </w:r>
      <w:r>
        <w:rPr>
          <w:rFonts w:ascii="Times New Roman"/>
          <w:b w:val="false"/>
          <w:i w:val="false"/>
          <w:color w:val="000000"/>
          <w:sz w:val="28"/>
        </w:rPr>
        <w:t xml:space="preserve">
                       площади 1,9 млн. га;  </w:t>
      </w:r>
      <w:r>
        <w:br/>
      </w:r>
      <w:r>
        <w:rPr>
          <w:rFonts w:ascii="Times New Roman"/>
          <w:b w:val="false"/>
          <w:i w:val="false"/>
          <w:color w:val="000000"/>
          <w:sz w:val="28"/>
        </w:rPr>
        <w:t xml:space="preserve">
                       аэрофотогеодезических, </w:t>
      </w:r>
      <w:r>
        <w:br/>
      </w:r>
      <w:r>
        <w:rPr>
          <w:rFonts w:ascii="Times New Roman"/>
          <w:b w:val="false"/>
          <w:i w:val="false"/>
          <w:color w:val="000000"/>
          <w:sz w:val="28"/>
        </w:rPr>
        <w:t xml:space="preserve">
                       дешифровочных работ, создания  </w:t>
      </w:r>
      <w:r>
        <w:br/>
      </w:r>
      <w:r>
        <w:rPr>
          <w:rFonts w:ascii="Times New Roman"/>
          <w:b w:val="false"/>
          <w:i w:val="false"/>
          <w:color w:val="000000"/>
          <w:sz w:val="28"/>
        </w:rPr>
        <w:t xml:space="preserve">
                       топографических и цифровых карт на  </w:t>
      </w:r>
      <w:r>
        <w:br/>
      </w:r>
      <w:r>
        <w:rPr>
          <w:rFonts w:ascii="Times New Roman"/>
          <w:b w:val="false"/>
          <w:i w:val="false"/>
          <w:color w:val="000000"/>
          <w:sz w:val="28"/>
        </w:rPr>
        <w:t xml:space="preserve">
                       площади 33,9 % земель сельскохозяй- </w:t>
      </w:r>
      <w:r>
        <w:br/>
      </w:r>
      <w:r>
        <w:rPr>
          <w:rFonts w:ascii="Times New Roman"/>
          <w:b w:val="false"/>
          <w:i w:val="false"/>
          <w:color w:val="000000"/>
          <w:sz w:val="28"/>
        </w:rPr>
        <w:t xml:space="preserve">
                       ственного назначения;  </w:t>
      </w:r>
      <w:r>
        <w:br/>
      </w:r>
      <w:r>
        <w:rPr>
          <w:rFonts w:ascii="Times New Roman"/>
          <w:b w:val="false"/>
          <w:i w:val="false"/>
          <w:color w:val="000000"/>
          <w:sz w:val="28"/>
        </w:rPr>
        <w:t xml:space="preserve">
                       будут составлены паспорта на земельные  </w:t>
      </w:r>
      <w:r>
        <w:br/>
      </w:r>
      <w:r>
        <w:rPr>
          <w:rFonts w:ascii="Times New Roman"/>
          <w:b w:val="false"/>
          <w:i w:val="false"/>
          <w:color w:val="000000"/>
          <w:sz w:val="28"/>
        </w:rPr>
        <w:t xml:space="preserve">
                       участки сельскохозяйственного значения: </w:t>
      </w:r>
      <w:r>
        <w:br/>
      </w:r>
      <w:r>
        <w:rPr>
          <w:rFonts w:ascii="Times New Roman"/>
          <w:b w:val="false"/>
          <w:i w:val="false"/>
          <w:color w:val="000000"/>
          <w:sz w:val="28"/>
        </w:rPr>
        <w:t xml:space="preserve">
                       59,9 тыс. - крестьянским хозяйствам;  </w:t>
      </w:r>
      <w:r>
        <w:br/>
      </w:r>
      <w:r>
        <w:rPr>
          <w:rFonts w:ascii="Times New Roman"/>
          <w:b w:val="false"/>
          <w:i w:val="false"/>
          <w:color w:val="000000"/>
          <w:sz w:val="28"/>
        </w:rPr>
        <w:t xml:space="preserve">
                       9,5 тыс. - сельскохозяйственным  </w:t>
      </w:r>
      <w:r>
        <w:br/>
      </w:r>
      <w:r>
        <w:rPr>
          <w:rFonts w:ascii="Times New Roman"/>
          <w:b w:val="false"/>
          <w:i w:val="false"/>
          <w:color w:val="000000"/>
          <w:sz w:val="28"/>
        </w:rPr>
        <w:t xml:space="preserve">
                       организациям;  </w:t>
      </w:r>
      <w:r>
        <w:br/>
      </w:r>
      <w:r>
        <w:rPr>
          <w:rFonts w:ascii="Times New Roman"/>
          <w:b w:val="false"/>
          <w:i w:val="false"/>
          <w:color w:val="000000"/>
          <w:sz w:val="28"/>
        </w:rPr>
        <w:t xml:space="preserve">
                       будут разработаны научные  </w:t>
      </w:r>
      <w:r>
        <w:br/>
      </w:r>
      <w:r>
        <w:rPr>
          <w:rFonts w:ascii="Times New Roman"/>
          <w:b w:val="false"/>
          <w:i w:val="false"/>
          <w:color w:val="000000"/>
          <w:sz w:val="28"/>
        </w:rPr>
        <w:t xml:space="preserve">
                       основы ведения государственного  </w:t>
      </w:r>
      <w:r>
        <w:br/>
      </w:r>
      <w:r>
        <w:rPr>
          <w:rFonts w:ascii="Times New Roman"/>
          <w:b w:val="false"/>
          <w:i w:val="false"/>
          <w:color w:val="000000"/>
          <w:sz w:val="28"/>
        </w:rPr>
        <w:t xml:space="preserve">
                       земельного кадастра и мониторинга  </w:t>
      </w:r>
      <w:r>
        <w:br/>
      </w:r>
      <w:r>
        <w:rPr>
          <w:rFonts w:ascii="Times New Roman"/>
          <w:b w:val="false"/>
          <w:i w:val="false"/>
          <w:color w:val="000000"/>
          <w:sz w:val="28"/>
        </w:rPr>
        <w:t xml:space="preserve">
                       земель, а также организации территории  </w:t>
      </w:r>
      <w:r>
        <w:br/>
      </w:r>
      <w:r>
        <w:rPr>
          <w:rFonts w:ascii="Times New Roman"/>
          <w:b w:val="false"/>
          <w:i w:val="false"/>
          <w:color w:val="000000"/>
          <w:sz w:val="28"/>
        </w:rPr>
        <w:t xml:space="preserve">
                       на основе ландшафтно-экологического  </w:t>
      </w:r>
      <w:r>
        <w:br/>
      </w:r>
      <w:r>
        <w:rPr>
          <w:rFonts w:ascii="Times New Roman"/>
          <w:b w:val="false"/>
          <w:i w:val="false"/>
          <w:color w:val="000000"/>
          <w:sz w:val="28"/>
        </w:rPr>
        <w:t xml:space="preserve">
                       подхода и платности землепользования,  </w:t>
      </w:r>
      <w:r>
        <w:br/>
      </w:r>
      <w:r>
        <w:rPr>
          <w:rFonts w:ascii="Times New Roman"/>
          <w:b w:val="false"/>
          <w:i w:val="false"/>
          <w:color w:val="000000"/>
          <w:sz w:val="28"/>
        </w:rPr>
        <w:t xml:space="preserve">
                       методические и инструктивные материалы  </w:t>
      </w:r>
      <w:r>
        <w:br/>
      </w:r>
      <w:r>
        <w:rPr>
          <w:rFonts w:ascii="Times New Roman"/>
          <w:b w:val="false"/>
          <w:i w:val="false"/>
          <w:color w:val="000000"/>
          <w:sz w:val="28"/>
        </w:rPr>
        <w:t xml:space="preserve">
                       по этим видам работ. </w:t>
      </w:r>
      <w:r>
        <w:br/>
      </w:r>
      <w:r>
        <w:rPr>
          <w:rFonts w:ascii="Times New Roman"/>
          <w:b w:val="false"/>
          <w:i w:val="false"/>
          <w:color w:val="000000"/>
          <w:sz w:val="28"/>
        </w:rPr>
        <w:t xml:space="preserve">
                       Это позволит: </w:t>
      </w:r>
      <w:r>
        <w:br/>
      </w:r>
      <w:r>
        <w:rPr>
          <w:rFonts w:ascii="Times New Roman"/>
          <w:b w:val="false"/>
          <w:i w:val="false"/>
          <w:color w:val="000000"/>
          <w:sz w:val="28"/>
        </w:rPr>
        <w:t xml:space="preserve">
                       создать экономические методы и инновационные  </w:t>
      </w:r>
      <w:r>
        <w:br/>
      </w:r>
      <w:r>
        <w:rPr>
          <w:rFonts w:ascii="Times New Roman"/>
          <w:b w:val="false"/>
          <w:i w:val="false"/>
          <w:color w:val="000000"/>
          <w:sz w:val="28"/>
        </w:rPr>
        <w:t xml:space="preserve">
                       технологии в управлении земельными ресурсами </w:t>
      </w:r>
      <w:r>
        <w:br/>
      </w:r>
      <w:r>
        <w:rPr>
          <w:rFonts w:ascii="Times New Roman"/>
          <w:b w:val="false"/>
          <w:i w:val="false"/>
          <w:color w:val="000000"/>
          <w:sz w:val="28"/>
        </w:rPr>
        <w:t xml:space="preserve">
                       и регулировании земельных отношений; </w:t>
      </w:r>
      <w:r>
        <w:br/>
      </w:r>
      <w:r>
        <w:rPr>
          <w:rFonts w:ascii="Times New Roman"/>
          <w:b w:val="false"/>
          <w:i w:val="false"/>
          <w:color w:val="000000"/>
          <w:sz w:val="28"/>
        </w:rPr>
        <w:t xml:space="preserve">
                       перейти к системному подходу решения  </w:t>
      </w:r>
      <w:r>
        <w:br/>
      </w:r>
      <w:r>
        <w:rPr>
          <w:rFonts w:ascii="Times New Roman"/>
          <w:b w:val="false"/>
          <w:i w:val="false"/>
          <w:color w:val="000000"/>
          <w:sz w:val="28"/>
        </w:rPr>
        <w:t xml:space="preserve">
                       проблемы рационального использования и  </w:t>
      </w:r>
      <w:r>
        <w:br/>
      </w:r>
      <w:r>
        <w:rPr>
          <w:rFonts w:ascii="Times New Roman"/>
          <w:b w:val="false"/>
          <w:i w:val="false"/>
          <w:color w:val="000000"/>
          <w:sz w:val="28"/>
        </w:rPr>
        <w:t xml:space="preserve">
                       охраны потенциала земельных ресурсов; </w:t>
      </w:r>
      <w:r>
        <w:br/>
      </w:r>
      <w:r>
        <w:rPr>
          <w:rFonts w:ascii="Times New Roman"/>
          <w:b w:val="false"/>
          <w:i w:val="false"/>
          <w:color w:val="000000"/>
          <w:sz w:val="28"/>
        </w:rPr>
        <w:t xml:space="preserve">
                       улучшить структуру земельных угодий, их </w:t>
      </w:r>
      <w:r>
        <w:br/>
      </w:r>
      <w:r>
        <w:rPr>
          <w:rFonts w:ascii="Times New Roman"/>
          <w:b w:val="false"/>
          <w:i w:val="false"/>
          <w:color w:val="000000"/>
          <w:sz w:val="28"/>
        </w:rPr>
        <w:t xml:space="preserve">
                       мелиоративное состояние; </w:t>
      </w:r>
      <w:r>
        <w:br/>
      </w:r>
      <w:r>
        <w:rPr>
          <w:rFonts w:ascii="Times New Roman"/>
          <w:b w:val="false"/>
          <w:i w:val="false"/>
          <w:color w:val="000000"/>
          <w:sz w:val="28"/>
        </w:rPr>
        <w:t xml:space="preserve">
                       создать основу для вовлечения земли, как </w:t>
      </w:r>
      <w:r>
        <w:br/>
      </w:r>
      <w:r>
        <w:rPr>
          <w:rFonts w:ascii="Times New Roman"/>
          <w:b w:val="false"/>
          <w:i w:val="false"/>
          <w:color w:val="000000"/>
          <w:sz w:val="28"/>
        </w:rPr>
        <w:t xml:space="preserve">
                       недвижимости, в рыночный оборот, стабильного </w:t>
      </w:r>
      <w:r>
        <w:br/>
      </w:r>
      <w:r>
        <w:rPr>
          <w:rFonts w:ascii="Times New Roman"/>
          <w:b w:val="false"/>
          <w:i w:val="false"/>
          <w:color w:val="000000"/>
          <w:sz w:val="28"/>
        </w:rPr>
        <w:t xml:space="preserve">
                       поступления в бюджет платежей за землю,  </w:t>
      </w:r>
      <w:r>
        <w:br/>
      </w:r>
      <w:r>
        <w:rPr>
          <w:rFonts w:ascii="Times New Roman"/>
          <w:b w:val="false"/>
          <w:i w:val="false"/>
          <w:color w:val="000000"/>
          <w:sz w:val="28"/>
        </w:rPr>
        <w:t xml:space="preserve">
                       развить рынок земли;  </w:t>
      </w:r>
      <w:r>
        <w:br/>
      </w:r>
      <w:r>
        <w:rPr>
          <w:rFonts w:ascii="Times New Roman"/>
          <w:b w:val="false"/>
          <w:i w:val="false"/>
          <w:color w:val="000000"/>
          <w:sz w:val="28"/>
        </w:rPr>
        <w:t xml:space="preserve">
                       повысить эффективность государственного  </w:t>
      </w:r>
      <w:r>
        <w:br/>
      </w:r>
      <w:r>
        <w:rPr>
          <w:rFonts w:ascii="Times New Roman"/>
          <w:b w:val="false"/>
          <w:i w:val="false"/>
          <w:color w:val="000000"/>
          <w:sz w:val="28"/>
        </w:rPr>
        <w:t xml:space="preserve">
                       контроля за использованием и охраной  </w:t>
      </w:r>
      <w:r>
        <w:br/>
      </w:r>
      <w:r>
        <w:rPr>
          <w:rFonts w:ascii="Times New Roman"/>
          <w:b w:val="false"/>
          <w:i w:val="false"/>
          <w:color w:val="000000"/>
          <w:sz w:val="28"/>
        </w:rPr>
        <w:t xml:space="preserve">
                       земельных ресурсов.  </w:t>
      </w:r>
      <w:r>
        <w:br/>
      </w:r>
      <w:r>
        <w:rPr>
          <w:rFonts w:ascii="Times New Roman"/>
          <w:b w:val="false"/>
          <w:i w:val="false"/>
          <w:color w:val="000000"/>
          <w:sz w:val="28"/>
        </w:rPr>
        <w:t xml:space="preserve">
                       Значительное развитие должно получить  </w:t>
      </w:r>
      <w:r>
        <w:br/>
      </w:r>
      <w:r>
        <w:rPr>
          <w:rFonts w:ascii="Times New Roman"/>
          <w:b w:val="false"/>
          <w:i w:val="false"/>
          <w:color w:val="000000"/>
          <w:sz w:val="28"/>
        </w:rPr>
        <w:t xml:space="preserve">
                       международное сотрудничество </w:t>
      </w:r>
      <w:r>
        <w:br/>
      </w:r>
      <w:r>
        <w:rPr>
          <w:rFonts w:ascii="Times New Roman"/>
          <w:b w:val="false"/>
          <w:i w:val="false"/>
          <w:color w:val="000000"/>
          <w:sz w:val="28"/>
        </w:rPr>
        <w:t xml:space="preserve">
                       Казахстана по созданию правового,  </w:t>
      </w:r>
      <w:r>
        <w:br/>
      </w:r>
      <w:r>
        <w:rPr>
          <w:rFonts w:ascii="Times New Roman"/>
          <w:b w:val="false"/>
          <w:i w:val="false"/>
          <w:color w:val="000000"/>
          <w:sz w:val="28"/>
        </w:rPr>
        <w:t xml:space="preserve">
                       экономического и научно-технического  </w:t>
      </w:r>
      <w:r>
        <w:br/>
      </w:r>
      <w:r>
        <w:rPr>
          <w:rFonts w:ascii="Times New Roman"/>
          <w:b w:val="false"/>
          <w:i w:val="false"/>
          <w:color w:val="000000"/>
          <w:sz w:val="28"/>
        </w:rPr>
        <w:t xml:space="preserve">
                       обеспечении земельных отношений и управления </w:t>
      </w:r>
      <w:r>
        <w:br/>
      </w:r>
      <w:r>
        <w:rPr>
          <w:rFonts w:ascii="Times New Roman"/>
          <w:b w:val="false"/>
          <w:i w:val="false"/>
          <w:color w:val="000000"/>
          <w:sz w:val="28"/>
        </w:rPr>
        <w:t xml:space="preserve">
                       земельными ресурсами. </w:t>
      </w:r>
    </w:p>
    <w:bookmarkStart w:name="z8"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Настоящая Программа по рациональному использованию земель сельскохозяйственного назначения разработана в соответствии с пунктом 3.1 Плана мероприятий по реализации Программы Правительства Республики Казахстан на 2003-2006 годы, утвержденного постановлением Правительства Республики Казахстан от 5 сентября 2003 года  </w:t>
      </w:r>
      <w:r>
        <w:rPr>
          <w:rFonts w:ascii="Times New Roman"/>
          <w:b w:val="false"/>
          <w:i w:val="false"/>
          <w:color w:val="000000"/>
          <w:sz w:val="28"/>
        </w:rPr>
        <w:t xml:space="preserve">N 903 </w:t>
      </w:r>
      <w:r>
        <w:rPr>
          <w:rFonts w:ascii="Times New Roman"/>
          <w:b w:val="false"/>
          <w:i w:val="false"/>
          <w:color w:val="000000"/>
          <w:sz w:val="28"/>
        </w:rPr>
        <w:t>, постановлением Правительства Республики Казахстан от 12 сентября 2003 года  </w:t>
      </w:r>
      <w:r>
        <w:rPr>
          <w:rFonts w:ascii="Times New Roman"/>
          <w:b w:val="false"/>
          <w:i w:val="false"/>
          <w:color w:val="000000"/>
          <w:sz w:val="28"/>
        </w:rPr>
        <w:t xml:space="preserve">N 926 </w:t>
      </w:r>
      <w:r>
        <w:rPr>
          <w:rFonts w:ascii="Times New Roman"/>
          <w:b w:val="false"/>
          <w:i w:val="false"/>
          <w:color w:val="000000"/>
          <w:sz w:val="28"/>
        </w:rPr>
        <w:t xml:space="preserve">"Об Индикативном плане социально-экономического развития Республики Казахстан на 2004-2006 годы", с учетом Концепции рационального использования и охраны земельных ресурсов Республики Казахстан на 1994-1995 годы и на период до 2010 года. </w:t>
      </w:r>
      <w:r>
        <w:br/>
      </w:r>
      <w:r>
        <w:rPr>
          <w:rFonts w:ascii="Times New Roman"/>
          <w:b w:val="false"/>
          <w:i w:val="false"/>
          <w:color w:val="000000"/>
          <w:sz w:val="28"/>
        </w:rPr>
        <w:t xml:space="preserve">
      Главное природное богатство страны - ее земельные ресурсы, основа его экономического и социального благополучия. </w:t>
      </w:r>
      <w:r>
        <w:br/>
      </w:r>
      <w:r>
        <w:rPr>
          <w:rFonts w:ascii="Times New Roman"/>
          <w:b w:val="false"/>
          <w:i w:val="false"/>
          <w:color w:val="000000"/>
          <w:sz w:val="28"/>
        </w:rPr>
        <w:t xml:space="preserve">
      Процессы реформирования политического и экономического строя в Республике Казахстан обусловили необходимость коренного изменения земельных отношений и проведения земельной реформы под непосредственным управлением и контролем государства. </w:t>
      </w:r>
      <w:r>
        <w:br/>
      </w:r>
      <w:r>
        <w:rPr>
          <w:rFonts w:ascii="Times New Roman"/>
          <w:b w:val="false"/>
          <w:i w:val="false"/>
          <w:color w:val="000000"/>
          <w:sz w:val="28"/>
        </w:rPr>
        <w:t xml:space="preserve">
      Переход к рыночной экономике объективно вызвал необходимость введения различных форм собственности на землю, платности землепользования, законодательного признания земли в качестве объекта недвижимости и предмета правового регулирования с сохранением его главных функций - как средства производства, пространственного базиса и важнейшего ограниченного природного ресурса. </w:t>
      </w:r>
      <w:r>
        <w:br/>
      </w:r>
      <w:r>
        <w:rPr>
          <w:rFonts w:ascii="Times New Roman"/>
          <w:b w:val="false"/>
          <w:i w:val="false"/>
          <w:color w:val="000000"/>
          <w:sz w:val="28"/>
        </w:rPr>
        <w:t xml:space="preserve">
      В этой связи определение основных стратегических направлений эффективного использования и охраны потенциала земельных ресурсов страны имеет исключительную актуальность. </w:t>
      </w:r>
      <w:r>
        <w:br/>
      </w:r>
      <w:r>
        <w:rPr>
          <w:rFonts w:ascii="Times New Roman"/>
          <w:b w:val="false"/>
          <w:i w:val="false"/>
          <w:color w:val="000000"/>
          <w:sz w:val="28"/>
        </w:rPr>
        <w:t xml:space="preserve">
      Программа ориентирована на переход к новому качеству организации и обеспечения эффективного использования земель и их охраны в интересах всего общества и отдельного землепользователя на основе совершенствования тесно взаимосвязанных экономических, технических, организационно-хозяйственных и правовых мероприятий государства в сфере управления земельными ресурсами. </w:t>
      </w:r>
    </w:p>
    <w:bookmarkStart w:name="z9" w:id="8"/>
    <w:p>
      <w:pPr>
        <w:spacing w:after="0"/>
        <w:ind w:left="0"/>
        <w:jc w:val="left"/>
      </w:pPr>
      <w:r>
        <w:rPr>
          <w:rFonts w:ascii="Times New Roman"/>
          <w:b/>
          <w:i w:val="false"/>
          <w:color w:val="000000"/>
        </w:rPr>
        <w:t xml:space="preserve"> 
  3. Анализ современного состояния земельных ресурсов  </w:t>
      </w:r>
    </w:p>
    <w:bookmarkEnd w:id="8"/>
    <w:p>
      <w:pPr>
        <w:spacing w:after="0"/>
        <w:ind w:left="0"/>
        <w:jc w:val="both"/>
      </w:pPr>
      <w:r>
        <w:rPr>
          <w:rFonts w:ascii="Times New Roman"/>
          <w:b/>
          <w:i w:val="false"/>
          <w:color w:val="000000"/>
          <w:sz w:val="28"/>
        </w:rPr>
        <w:t xml:space="preserve">       3.1 Общая характеристика земельного фонда </w:t>
      </w:r>
    </w:p>
    <w:p>
      <w:pPr>
        <w:spacing w:after="0"/>
        <w:ind w:left="0"/>
        <w:jc w:val="both"/>
      </w:pPr>
      <w:r>
        <w:rPr>
          <w:rFonts w:ascii="Times New Roman"/>
          <w:b w:val="false"/>
          <w:i w:val="false"/>
          <w:color w:val="000000"/>
          <w:sz w:val="28"/>
        </w:rPr>
        <w:t xml:space="preserve">      Казахстан, третья по территории страна в Азии, занимает площадь 272,5 млн. гектаров, включающих десять природно-сельскохозяйственных зон. На долю четырех зон: степной, сухостепной, полупустынной и пустынной приходится 87,4 % общей территории и 88,3 % сельскохозяйственных угодий (приложение 1, рисунок 1). </w:t>
      </w:r>
      <w:r>
        <w:br/>
      </w:r>
      <w:r>
        <w:rPr>
          <w:rFonts w:ascii="Times New Roman"/>
          <w:b w:val="false"/>
          <w:i w:val="false"/>
          <w:color w:val="000000"/>
          <w:sz w:val="28"/>
        </w:rPr>
        <w:t xml:space="preserve">
      Земельные преобразования в стране обусловили определенные изменения в распределении земельного фонда по категориям и угодьям: </w:t>
      </w:r>
      <w:r>
        <w:br/>
      </w:r>
      <w:r>
        <w:rPr>
          <w:rFonts w:ascii="Times New Roman"/>
          <w:b w:val="false"/>
          <w:i w:val="false"/>
          <w:color w:val="000000"/>
          <w:sz w:val="28"/>
        </w:rPr>
        <w:t xml:space="preserve">
      из состава земель сельскохозяйственного назначения было переведено в земли запаса и другие категории 35,0 млн. га (62 %); </w:t>
      </w:r>
      <w:r>
        <w:br/>
      </w:r>
      <w:r>
        <w:rPr>
          <w:rFonts w:ascii="Times New Roman"/>
          <w:b w:val="false"/>
          <w:i w:val="false"/>
          <w:color w:val="000000"/>
          <w:sz w:val="28"/>
        </w:rPr>
        <w:t xml:space="preserve">
      в 8 раз уменьшилась площадь земель промышленности, транспорта, связи, обороны и иного несельскохозяйственного назначения; </w:t>
      </w:r>
      <w:r>
        <w:br/>
      </w:r>
      <w:r>
        <w:rPr>
          <w:rFonts w:ascii="Times New Roman"/>
          <w:b w:val="false"/>
          <w:i w:val="false"/>
          <w:color w:val="000000"/>
          <w:sz w:val="28"/>
        </w:rPr>
        <w:t xml:space="preserve">
      на 5,6 % возросли площади земель государственного лесного фонда; </w:t>
      </w:r>
      <w:r>
        <w:br/>
      </w:r>
      <w:r>
        <w:rPr>
          <w:rFonts w:ascii="Times New Roman"/>
          <w:b w:val="false"/>
          <w:i w:val="false"/>
          <w:color w:val="000000"/>
          <w:sz w:val="28"/>
        </w:rPr>
        <w:t xml:space="preserve">
      в 4,4 раза - водного фонда; </w:t>
      </w:r>
      <w:r>
        <w:br/>
      </w:r>
      <w:r>
        <w:rPr>
          <w:rFonts w:ascii="Times New Roman"/>
          <w:b w:val="false"/>
          <w:i w:val="false"/>
          <w:color w:val="000000"/>
          <w:sz w:val="28"/>
        </w:rPr>
        <w:t xml:space="preserve">
      в 11 раз увеличилась площадь земель сельских населенных пунктов в связи с передачей в ведение аульных (сельских) округов дополнительных земель для выпаса скота населения и других целей. Площадь их составила 20,4 млн. га, в том числе городов и поселков - 1,9 млн. га, сельских населенных пунктов - 18,5 млн. га; </w:t>
      </w:r>
      <w:r>
        <w:br/>
      </w:r>
      <w:r>
        <w:rPr>
          <w:rFonts w:ascii="Times New Roman"/>
          <w:b w:val="false"/>
          <w:i w:val="false"/>
          <w:color w:val="000000"/>
          <w:sz w:val="28"/>
        </w:rPr>
        <w:t xml:space="preserve">
      в состав земель запаса было выведено более 100 млн. га нераспределенных земель реформированных сельскохозяйственных предприятий, а также неиспользуемые площади земель промышленности и иного несельскохозяйственного назначения. В результате площадь земель запаса в республике возросла более чем в 6 раз (приложение 1, рисунок 2, таблица 1). </w:t>
      </w:r>
      <w:r>
        <w:br/>
      </w:r>
      <w:r>
        <w:rPr>
          <w:rFonts w:ascii="Times New Roman"/>
          <w:b w:val="false"/>
          <w:i w:val="false"/>
          <w:color w:val="000000"/>
          <w:sz w:val="28"/>
        </w:rPr>
        <w:t xml:space="preserve">
      Земельный фонд Республики Казахстан, в силу своих природных особенностей, представлен, в основном, сельскохозяйственными угодьями (81,7 %), лесные площади и древесно-кустарниковые насаждения в структуре земельного фонда республики занимают всего 5,3 % земли, под водой и болотам - 3,2 %, прочие угодья составляют 9,8 % от общей площади земель. </w:t>
      </w:r>
      <w:r>
        <w:br/>
      </w:r>
      <w:r>
        <w:rPr>
          <w:rFonts w:ascii="Times New Roman"/>
          <w:b w:val="false"/>
          <w:i w:val="false"/>
          <w:color w:val="000000"/>
          <w:sz w:val="28"/>
        </w:rPr>
        <w:t xml:space="preserve">
      В составе земельного фонда республики 81,7 % занимают сельскохозяйственные угодья, среди которых преобладают пастбища (84,9 %) пустынного и полупустынного типа, а пашня составляет 10,2 %. </w:t>
      </w:r>
      <w:r>
        <w:br/>
      </w:r>
      <w:r>
        <w:rPr>
          <w:rFonts w:ascii="Times New Roman"/>
          <w:b w:val="false"/>
          <w:i w:val="false"/>
          <w:color w:val="000000"/>
          <w:sz w:val="28"/>
        </w:rPr>
        <w:t xml:space="preserve">
      Удельный вес земель сельскохозяйственного назначения в структуре сельскохозяйственных угодий республики составляет 38,5 %. Значительные площади сельхозугодий числятся в составе земель запаса (50,6 %), населенных пунктов (8,6 %), лесного фонда (3,6 %). </w:t>
      </w:r>
      <w:r>
        <w:br/>
      </w:r>
      <w:r>
        <w:rPr>
          <w:rFonts w:ascii="Times New Roman"/>
          <w:b w:val="false"/>
          <w:i w:val="false"/>
          <w:color w:val="000000"/>
          <w:sz w:val="28"/>
        </w:rPr>
        <w:t xml:space="preserve">
      Более 70 % богарной пашни приходится на долю трех областей: Акмолинской, Костанайской и Северо-Казахстанской; 60,7 % орошаемой пашни сосредоточены в Алматинской и Южно-Казахстанской, а наибольшие площади пастбищ расположены в Карагандинской и Актюбинской областях, соответственно: 35,5 млн. га (18,8 %) и 25,5 млн. га (14,1 %). </w:t>
      </w:r>
      <w:r>
        <w:br/>
      </w:r>
      <w:r>
        <w:rPr>
          <w:rFonts w:ascii="Times New Roman"/>
          <w:b w:val="false"/>
          <w:i w:val="false"/>
          <w:color w:val="000000"/>
          <w:sz w:val="28"/>
        </w:rPr>
        <w:t xml:space="preserve">
      За годы реформы в структуре сельскохозяйственных угодий существенные изменения произошли с пашней. Из оборота выбыло 12,8 млн. га (почти 1/3) пахотных земель. </w:t>
      </w:r>
      <w:r>
        <w:br/>
      </w:r>
      <w:r>
        <w:rPr>
          <w:rFonts w:ascii="Times New Roman"/>
          <w:b w:val="false"/>
          <w:i w:val="false"/>
          <w:color w:val="000000"/>
          <w:sz w:val="28"/>
        </w:rPr>
        <w:t xml:space="preserve">
      Многолетние насаждения в республике в настоящее время занимают 121,8 тыс. га, в том числе: сады - 97,6 тыс. га, виноградники - 13,7 тыс. га. За годы земельной реформы площадь многолетних насаждений уменьшилась на 41,4 тыс. га или на 25 %, в том числе за отчетный год - на 1,2 тыс. га. </w:t>
      </w:r>
      <w:r>
        <w:br/>
      </w:r>
      <w:r>
        <w:rPr>
          <w:rFonts w:ascii="Times New Roman"/>
          <w:b w:val="false"/>
          <w:i w:val="false"/>
          <w:color w:val="000000"/>
          <w:sz w:val="28"/>
        </w:rPr>
        <w:t xml:space="preserve">
      Площадь сенокосов на отчетный период составляет 5,0 млн. га, из которых 62,4 тыс. га - улучшенных, 731,8 тыс. га - лиманного орошения. </w:t>
      </w:r>
      <w:r>
        <w:br/>
      </w:r>
      <w:r>
        <w:rPr>
          <w:rFonts w:ascii="Times New Roman"/>
          <w:b w:val="false"/>
          <w:i w:val="false"/>
          <w:color w:val="000000"/>
          <w:sz w:val="28"/>
        </w:rPr>
        <w:t xml:space="preserve">
      Основным видом угодий в республике являются пастбища. Они занимают 189,0 млн. га или 84,9 % сельскохозяйственных угодий. Из общей площади пастбищ обводненные составляют 116,9 млн. га или 61,6 %, улучшенные - 4,8 млн. га или 2,6 %. Несельскохозяйственные угодья занимают 49,7 млн. га, или 18,3 % земельного фонда республики (приложение 1, рисунок 3, таблицы 2, 3, 4). </w:t>
      </w:r>
      <w:r>
        <w:br/>
      </w:r>
      <w:r>
        <w:rPr>
          <w:rFonts w:ascii="Times New Roman"/>
          <w:b w:val="false"/>
          <w:i w:val="false"/>
          <w:color w:val="000000"/>
          <w:sz w:val="28"/>
        </w:rPr>
        <w:t xml:space="preserve">
      Проведение земельной реформы в республике привело к ликвидации государственной монополии и постепенному расширению сфер распространения права частной собственности на землю. В частной собственности граждан и негосударственных юридических лиц находятся более 3 млн. земельных участков общей площадью 589,9 тыс. га. </w:t>
      </w:r>
      <w:r>
        <w:br/>
      </w:r>
      <w:r>
        <w:rPr>
          <w:rFonts w:ascii="Times New Roman"/>
          <w:b w:val="false"/>
          <w:i w:val="false"/>
          <w:color w:val="000000"/>
          <w:sz w:val="28"/>
        </w:rPr>
        <w:t xml:space="preserve">
      Земельные ресурсы республики при их рациональном использовании и улучшении способны обеспечить производство разнообразной продукции в объемах, удовлетворяющих внутренние и экспортные потребности. </w:t>
      </w:r>
    </w:p>
    <w:p>
      <w:pPr>
        <w:spacing w:after="0"/>
        <w:ind w:left="0"/>
        <w:jc w:val="both"/>
      </w:pPr>
      <w:r>
        <w:rPr>
          <w:rFonts w:ascii="Times New Roman"/>
          <w:b/>
          <w:i w:val="false"/>
          <w:color w:val="000000"/>
          <w:sz w:val="28"/>
        </w:rPr>
        <w:t xml:space="preserve">     Сильные стороны </w:t>
      </w:r>
    </w:p>
    <w:p>
      <w:pPr>
        <w:spacing w:after="0"/>
        <w:ind w:left="0"/>
        <w:jc w:val="both"/>
      </w:pPr>
      <w:r>
        <w:rPr>
          <w:rFonts w:ascii="Times New Roman"/>
          <w:b/>
          <w:i w:val="false"/>
          <w:color w:val="000000"/>
          <w:sz w:val="28"/>
        </w:rPr>
        <w:t xml:space="preserve">      Законодательное обеспечение.  </w:t>
      </w:r>
      <w:r>
        <w:rPr>
          <w:rFonts w:ascii="Times New Roman"/>
          <w:b w:val="false"/>
          <w:i w:val="false"/>
          <w:color w:val="000000"/>
          <w:sz w:val="28"/>
        </w:rPr>
        <w:t xml:space="preserve">В республике, по мере необходимости поэтапного правового регулирования земельных отношений с учетом условий и процессов перехода отраслей производства к рыночной экономике, развивалось и совершенствовалось земельное законодательство. </w:t>
      </w:r>
      <w:r>
        <w:br/>
      </w:r>
      <w:r>
        <w:rPr>
          <w:rFonts w:ascii="Times New Roman"/>
          <w:b w:val="false"/>
          <w:i w:val="false"/>
          <w:color w:val="000000"/>
          <w:sz w:val="28"/>
        </w:rPr>
        <w:t xml:space="preserve">
      В целях законодательного обеспечения земельных отношений и земельной реформы были приняты Законы Республики Казахстан и Указы Президента Республики Казахстан, имеющие силу закона. </w:t>
      </w:r>
      <w:r>
        <w:br/>
      </w:r>
      <w:r>
        <w:rPr>
          <w:rFonts w:ascii="Times New Roman"/>
          <w:b w:val="false"/>
          <w:i w:val="false"/>
          <w:color w:val="000000"/>
          <w:sz w:val="28"/>
        </w:rPr>
        <w:t xml:space="preserve">
      Законы Республики Казахстан: </w:t>
      </w:r>
      <w:r>
        <w:br/>
      </w:r>
      <w:r>
        <w:rPr>
          <w:rFonts w:ascii="Times New Roman"/>
          <w:b w:val="false"/>
          <w:i w:val="false"/>
          <w:color w:val="000000"/>
          <w:sz w:val="28"/>
        </w:rPr>
        <w:t>
      от 31 марта 1998 года " </w:t>
      </w:r>
      <w:r>
        <w:rPr>
          <w:rFonts w:ascii="Times New Roman"/>
          <w:b w:val="false"/>
          <w:i w:val="false"/>
          <w:color w:val="000000"/>
          <w:sz w:val="28"/>
        </w:rPr>
        <w:t xml:space="preserve">О крестьянском (фермерском) </w:t>
      </w:r>
      <w:r>
        <w:rPr>
          <w:rFonts w:ascii="Times New Roman"/>
          <w:b w:val="false"/>
          <w:i w:val="false"/>
          <w:color w:val="000000"/>
          <w:sz w:val="28"/>
        </w:rPr>
        <w:t xml:space="preserve">хозяйстве"; </w:t>
      </w:r>
      <w:r>
        <w:br/>
      </w:r>
      <w:r>
        <w:rPr>
          <w:rFonts w:ascii="Times New Roman"/>
          <w:b w:val="false"/>
          <w:i w:val="false"/>
          <w:color w:val="000000"/>
          <w:sz w:val="28"/>
        </w:rPr>
        <w:t>
      от 24 января 2001 года N 152-II-ЗРК " </w:t>
      </w:r>
      <w:r>
        <w:rPr>
          <w:rFonts w:ascii="Times New Roman"/>
          <w:b w:val="false"/>
          <w:i w:val="false"/>
          <w:color w:val="000000"/>
          <w:sz w:val="28"/>
        </w:rPr>
        <w:t xml:space="preserve">О земле </w:t>
      </w:r>
      <w:r>
        <w:rPr>
          <w:rFonts w:ascii="Times New Roman"/>
          <w:b w:val="false"/>
          <w:i w:val="false"/>
          <w:color w:val="000000"/>
          <w:sz w:val="28"/>
        </w:rPr>
        <w:t xml:space="preserve">" (утратил силу); </w:t>
      </w:r>
      <w:r>
        <w:br/>
      </w:r>
      <w:r>
        <w:rPr>
          <w:rFonts w:ascii="Times New Roman"/>
          <w:b w:val="false"/>
          <w:i w:val="false"/>
          <w:color w:val="000000"/>
          <w:sz w:val="28"/>
        </w:rPr>
        <w:t>
      от 20 июня 2003 года N 442-II-ЗРК " </w:t>
      </w:r>
      <w:r>
        <w:rPr>
          <w:rFonts w:ascii="Times New Roman"/>
          <w:b w:val="false"/>
          <w:i w:val="false"/>
          <w:color w:val="000000"/>
          <w:sz w:val="28"/>
        </w:rPr>
        <w:t xml:space="preserve">Земельный кодекс </w:t>
      </w:r>
      <w:r>
        <w:rPr>
          <w:rFonts w:ascii="Times New Roman"/>
          <w:b w:val="false"/>
          <w:i w:val="false"/>
          <w:color w:val="000000"/>
          <w:sz w:val="28"/>
        </w:rPr>
        <w:t xml:space="preserve">". </w:t>
      </w:r>
      <w:r>
        <w:br/>
      </w:r>
      <w:r>
        <w:rPr>
          <w:rFonts w:ascii="Times New Roman"/>
          <w:b w:val="false"/>
          <w:i w:val="false"/>
          <w:color w:val="000000"/>
          <w:sz w:val="28"/>
        </w:rPr>
        <w:t xml:space="preserve">
      Указы Президента Республики Казахстан: </w:t>
      </w:r>
      <w:r>
        <w:br/>
      </w:r>
      <w:r>
        <w:rPr>
          <w:rFonts w:ascii="Times New Roman"/>
          <w:b w:val="false"/>
          <w:i w:val="false"/>
          <w:color w:val="000000"/>
          <w:sz w:val="28"/>
        </w:rPr>
        <w:t xml:space="preserve">
      от 12 мая 1995 года N 226д "О внесении изменений и дополнений в Указы Президента Республики Казахстан, регулирующие земельные отношения" (утратил силу); </w:t>
      </w:r>
      <w:r>
        <w:br/>
      </w:r>
      <w:r>
        <w:rPr>
          <w:rFonts w:ascii="Times New Roman"/>
          <w:b w:val="false"/>
          <w:i w:val="false"/>
          <w:color w:val="000000"/>
          <w:sz w:val="28"/>
        </w:rPr>
        <w:t>
      от 22 декабря 1995 года  </w:t>
      </w:r>
      <w:r>
        <w:rPr>
          <w:rFonts w:ascii="Times New Roman"/>
          <w:b w:val="false"/>
          <w:i w:val="false"/>
          <w:color w:val="000000"/>
          <w:sz w:val="28"/>
        </w:rPr>
        <w:t xml:space="preserve">N 2717 </w:t>
      </w:r>
      <w:r>
        <w:rPr>
          <w:rFonts w:ascii="Times New Roman"/>
          <w:b w:val="false"/>
          <w:i w:val="false"/>
          <w:color w:val="000000"/>
          <w:sz w:val="28"/>
        </w:rPr>
        <w:t xml:space="preserve">"О земле" (утратил силу); </w:t>
      </w:r>
      <w:r>
        <w:br/>
      </w:r>
      <w:r>
        <w:rPr>
          <w:rFonts w:ascii="Times New Roman"/>
          <w:b w:val="false"/>
          <w:i w:val="false"/>
          <w:color w:val="000000"/>
          <w:sz w:val="28"/>
        </w:rPr>
        <w:t>
      от 25 декабря 1995 года  </w:t>
      </w:r>
      <w:r>
        <w:rPr>
          <w:rFonts w:ascii="Times New Roman"/>
          <w:b w:val="false"/>
          <w:i w:val="false"/>
          <w:color w:val="000000"/>
          <w:sz w:val="28"/>
        </w:rPr>
        <w:t xml:space="preserve">N 2727 </w:t>
      </w:r>
      <w:r>
        <w:rPr>
          <w:rFonts w:ascii="Times New Roman"/>
          <w:b w:val="false"/>
          <w:i w:val="false"/>
          <w:color w:val="000000"/>
          <w:sz w:val="28"/>
        </w:rPr>
        <w:t xml:space="preserve">"О государственной регистрации прав на недвижимое имущество и сделок с ним"; </w:t>
      </w:r>
      <w:r>
        <w:br/>
      </w:r>
      <w:r>
        <w:rPr>
          <w:rFonts w:ascii="Times New Roman"/>
          <w:b w:val="false"/>
          <w:i w:val="false"/>
          <w:color w:val="000000"/>
          <w:sz w:val="28"/>
        </w:rPr>
        <w:t>
      от 23 декабря 1995 года  </w:t>
      </w:r>
      <w:r>
        <w:rPr>
          <w:rFonts w:ascii="Times New Roman"/>
          <w:b w:val="false"/>
          <w:i w:val="false"/>
          <w:color w:val="000000"/>
          <w:sz w:val="28"/>
        </w:rPr>
        <w:t xml:space="preserve">N 2723 </w:t>
      </w:r>
      <w:r>
        <w:rPr>
          <w:rFonts w:ascii="Times New Roman"/>
          <w:b w:val="false"/>
          <w:i w:val="false"/>
          <w:color w:val="000000"/>
          <w:sz w:val="28"/>
        </w:rPr>
        <w:t xml:space="preserve">"Об ипотеке недвижимого имущества". </w:t>
      </w:r>
      <w:r>
        <w:br/>
      </w:r>
      <w:r>
        <w:rPr>
          <w:rFonts w:ascii="Times New Roman"/>
          <w:b w:val="false"/>
          <w:i w:val="false"/>
          <w:color w:val="000000"/>
          <w:sz w:val="28"/>
        </w:rPr>
        <w:t>
      Для регулирования земельных отношений в аграрном секторе и в целях усиления мотивации эффективного использования земель сельскохозяйственного назначения и вложения капитала (инвестиций) первичным землепользователем, а также сохранения плодородия земель, 20 июня 2003 года был принят  </w:t>
      </w:r>
      <w:r>
        <w:rPr>
          <w:rFonts w:ascii="Times New Roman"/>
          <w:b w:val="false"/>
          <w:i w:val="false"/>
          <w:color w:val="000000"/>
          <w:sz w:val="28"/>
        </w:rPr>
        <w:t xml:space="preserve">Земельный кодекс </w:t>
      </w:r>
      <w:r>
        <w:rPr>
          <w:rFonts w:ascii="Times New Roman"/>
          <w:b w:val="false"/>
          <w:i w:val="false"/>
          <w:color w:val="000000"/>
          <w:sz w:val="28"/>
        </w:rPr>
        <w:t xml:space="preserve">Республики Казахстан. Для его реализации Правительством Республики Казахстан подготовлен и утвержден пакет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       Земельный кодекс </w:t>
      </w:r>
      <w:r>
        <w:rPr>
          <w:rFonts w:ascii="Times New Roman"/>
          <w:b w:val="false"/>
          <w:i w:val="false"/>
          <w:color w:val="000000"/>
          <w:sz w:val="28"/>
        </w:rPr>
        <w:t xml:space="preserve">стал важным законодательным актом в области регулирования земельных отношений. С его принятием институт права частной собственности распространился на земли сельскохозяйственного назначения, которые раньше находились в исключительной собственности государства, а также на отдельные участки лесного и водного фондов. </w:t>
      </w:r>
      <w:r>
        <w:br/>
      </w:r>
      <w:r>
        <w:rPr>
          <w:rFonts w:ascii="Times New Roman"/>
          <w:b w:val="false"/>
          <w:i w:val="false"/>
          <w:color w:val="000000"/>
          <w:sz w:val="28"/>
        </w:rPr>
        <w:t>
      Законодательное и нормативное обеспечение ряда вопросов в области земельных отношений предусмотрены Планом мероприятий на 2004-2006 годы по реализации Государственной программы развития сельских территорий Республики Казахстан на 2004-2010 годы, утвержденного Указом Президента Республики Казахстан от 10 июля 2003 года  </w:t>
      </w:r>
      <w:r>
        <w:rPr>
          <w:rFonts w:ascii="Times New Roman"/>
          <w:b w:val="false"/>
          <w:i w:val="false"/>
          <w:color w:val="000000"/>
          <w:sz w:val="28"/>
        </w:rPr>
        <w:t xml:space="preserve">N 1149 </w:t>
      </w:r>
      <w:r>
        <w:rPr>
          <w:rFonts w:ascii="Times New Roman"/>
          <w:b w:val="false"/>
          <w:i w:val="false"/>
          <w:color w:val="000000"/>
          <w:sz w:val="28"/>
        </w:rPr>
        <w:t xml:space="preserve">. </w:t>
      </w:r>
      <w:r>
        <w:br/>
      </w:r>
      <w:r>
        <w:rPr>
          <w:rFonts w:ascii="Times New Roman"/>
          <w:b w:val="false"/>
          <w:i w:val="false"/>
          <w:color w:val="000000"/>
          <w:sz w:val="28"/>
        </w:rPr>
        <w:t xml:space="preserve">
      В последние годы разработан и внедряется ряд программ по вовлечению земель в сельскохозяйственный оборот и улучшению их качественного состояния. </w:t>
      </w:r>
      <w:r>
        <w:br/>
      </w:r>
      <w:r>
        <w:rPr>
          <w:rFonts w:ascii="Times New Roman"/>
          <w:b w:val="false"/>
          <w:i w:val="false"/>
          <w:color w:val="000000"/>
          <w:sz w:val="28"/>
        </w:rPr>
        <w:t xml:space="preserve">
      В соответствии с протокольным решением совещания у Заместителя Премьер-Министра Республики Казахстан Д. Ахметова от 2 марта 2000 года N 11-8/II-284 были реализованы организационные меры по вовлечению залежных (бросовых) земель в сельскохозяйственный оборот. В результате чего, значительно сокращены залежные земли, то есть к 2003 году площади их сократились до 5686,7 тысяч га. </w:t>
      </w:r>
      <w:r>
        <w:br/>
      </w:r>
      <w:r>
        <w:rPr>
          <w:rFonts w:ascii="Times New Roman"/>
          <w:b w:val="false"/>
          <w:i w:val="false"/>
          <w:color w:val="000000"/>
          <w:sz w:val="28"/>
        </w:rPr>
        <w:t>
      В "Государственной программе освоения казахстанского сектора Каспийского моря до конца 2005 года", утвержденной Указом Президента Республики Казахстан от 16 мая 2003 года  </w:t>
      </w:r>
      <w:r>
        <w:rPr>
          <w:rFonts w:ascii="Times New Roman"/>
          <w:b w:val="false"/>
          <w:i w:val="false"/>
          <w:color w:val="000000"/>
          <w:sz w:val="28"/>
        </w:rPr>
        <w:t xml:space="preserve">N 1095 </w:t>
      </w:r>
      <w:r>
        <w:rPr>
          <w:rFonts w:ascii="Times New Roman"/>
          <w:b w:val="false"/>
          <w:i w:val="false"/>
          <w:color w:val="000000"/>
          <w:sz w:val="28"/>
        </w:rPr>
        <w:t xml:space="preserve">, предусматривается проведение специальных исследований по определению предельно возможного уровня добычи углеводородов без нанесения ущерба экосистемам и земельным ресурсам. </w:t>
      </w:r>
      <w:r>
        <w:br/>
      </w:r>
      <w:r>
        <w:rPr>
          <w:rFonts w:ascii="Times New Roman"/>
          <w:b w:val="false"/>
          <w:i w:val="false"/>
          <w:color w:val="000000"/>
          <w:sz w:val="28"/>
        </w:rPr>
        <w:t>
      В целях восстановления и развития в южных регионах Казахстана товарных виноградников, увеличения производства виноматериалов и высококачественных марочных вин в республике реализуется "Программа восстановления и развития виноградарства и виноделия в Казахстане на период до 2010 года", утвержденная постановлением Правительства Республики Казахстан от 12 декабря 2001 года  </w:t>
      </w:r>
      <w:r>
        <w:rPr>
          <w:rFonts w:ascii="Times New Roman"/>
          <w:b w:val="false"/>
          <w:i w:val="false"/>
          <w:color w:val="000000"/>
          <w:sz w:val="28"/>
        </w:rPr>
        <w:t xml:space="preserve">N 1621 </w:t>
      </w:r>
      <w:r>
        <w:rPr>
          <w:rFonts w:ascii="Times New Roman"/>
          <w:b w:val="false"/>
          <w:i w:val="false"/>
          <w:color w:val="000000"/>
          <w:sz w:val="28"/>
        </w:rPr>
        <w:t xml:space="preserve">. В рамках данной Программы в республике планируется довести площадь виноградников до 15,2 тыс. га. </w:t>
      </w:r>
      <w:r>
        <w:br/>
      </w:r>
      <w:r>
        <w:rPr>
          <w:rFonts w:ascii="Times New Roman"/>
          <w:b w:val="false"/>
          <w:i w:val="false"/>
          <w:color w:val="000000"/>
          <w:sz w:val="28"/>
        </w:rPr>
        <w:t>
</w:t>
      </w:r>
      <w:r>
        <w:rPr>
          <w:rFonts w:ascii="Times New Roman"/>
          <w:b/>
          <w:i w:val="false"/>
          <w:color w:val="000000"/>
          <w:sz w:val="28"/>
        </w:rPr>
        <w:t xml:space="preserve">      Результаты земельной реформы. </w:t>
      </w:r>
      <w:r>
        <w:rPr>
          <w:rFonts w:ascii="Times New Roman"/>
          <w:b w:val="false"/>
          <w:i w:val="false"/>
          <w:color w:val="000000"/>
          <w:sz w:val="28"/>
        </w:rPr>
        <w:t xml:space="preserve">Земельные преобразования в республике привели к созданию нового земельного строя. Главным в характеристике земельных отношений стало: ликвидация государственной монополии на землю и введение частной собственности на некоторые категории земель; переход к платному землепользованию, введение платежей за приобретение и использование земель; создание условий для равноправного развития всех форм хозяйствования на земле; создание и формирование рынка земельной недвижимости. </w:t>
      </w:r>
      <w:r>
        <w:br/>
      </w:r>
      <w:r>
        <w:rPr>
          <w:rFonts w:ascii="Times New Roman"/>
          <w:b w:val="false"/>
          <w:i w:val="false"/>
          <w:color w:val="000000"/>
          <w:sz w:val="28"/>
        </w:rPr>
        <w:t xml:space="preserve">
      В настоящее время практически завершен процесс реформирования хозяйств в аграрном секторе экономики республики. В ходе разгосударствления и приватизации сельскохозяйственных предприятий по состоянию на 1 января 2004 года организовано 151,9 тыс. крестьянских (фермерских) хозяйств, около 18,0 тыс. не государственных сельскохозяйственных предприятий, в том числе 3,7 тыс. хозяйственных товариществ и акционерных обществ, 1,5 тыс. сельскохозяйственных кооперативов (приложение 1, рисунок 4, таблица 5). </w:t>
      </w:r>
      <w:r>
        <w:br/>
      </w:r>
      <w:r>
        <w:rPr>
          <w:rFonts w:ascii="Times New Roman"/>
          <w:b w:val="false"/>
          <w:i w:val="false"/>
          <w:color w:val="000000"/>
          <w:sz w:val="28"/>
        </w:rPr>
        <w:t xml:space="preserve">
      За ними закреплено 96,6 % земель сельскохозяйственного назначения.  </w:t>
      </w:r>
      <w:r>
        <w:br/>
      </w:r>
      <w:r>
        <w:rPr>
          <w:rFonts w:ascii="Times New Roman"/>
          <w:b w:val="false"/>
          <w:i w:val="false"/>
          <w:color w:val="000000"/>
          <w:sz w:val="28"/>
        </w:rPr>
        <w:t xml:space="preserve">
      Наряду с аграрным сектором происходят активные процессы формирования новых хозяйствующих структур в составе земель населенных пунктов, а также земель промышленности, транспорта, связи, обороны и иного несельскохозяйственного   назначения. </w:t>
      </w:r>
      <w:r>
        <w:br/>
      </w:r>
      <w:r>
        <w:rPr>
          <w:rFonts w:ascii="Times New Roman"/>
          <w:b w:val="false"/>
          <w:i w:val="false"/>
          <w:color w:val="000000"/>
          <w:sz w:val="28"/>
        </w:rPr>
        <w:t xml:space="preserve">
      Большинство собственников земельных участков и землепользователей обеспечены документами о праве на землю. </w:t>
      </w:r>
      <w:r>
        <w:br/>
      </w:r>
      <w:r>
        <w:rPr>
          <w:rFonts w:ascii="Times New Roman"/>
          <w:b w:val="false"/>
          <w:i w:val="false"/>
          <w:color w:val="000000"/>
          <w:sz w:val="28"/>
        </w:rPr>
        <w:t>
</w:t>
      </w:r>
      <w:r>
        <w:rPr>
          <w:rFonts w:ascii="Times New Roman"/>
          <w:b/>
          <w:i w:val="false"/>
          <w:color w:val="000000"/>
          <w:sz w:val="28"/>
        </w:rPr>
        <w:t xml:space="preserve">       Мониторинг земель. </w:t>
      </w:r>
      <w:r>
        <w:rPr>
          <w:rFonts w:ascii="Times New Roman"/>
          <w:b w:val="false"/>
          <w:i w:val="false"/>
          <w:color w:val="000000"/>
          <w:sz w:val="28"/>
        </w:rPr>
        <w:t xml:space="preserve">Выпущены научно-методические документы; проводится базовый мониторинг земель; заложены и ведутся систематические наблюдения на 288 стационарных и полустационарных пунктах; действуют 7 полигонов локального мониторинга экосистем санитарно-защитных зон нефтяных месторождений Атырауской области; составлены почвенные и геоботанические карты регионов с нестабильной экологической ситуацией (Приаралье, Прикаспий, Прибалхашье, Семипалатинский испытательный ядерный полигон), схемы размещения стационарных пунктов наблюдений. </w:t>
      </w:r>
      <w:r>
        <w:br/>
      </w:r>
      <w:r>
        <w:rPr>
          <w:rFonts w:ascii="Times New Roman"/>
          <w:b w:val="false"/>
          <w:i w:val="false"/>
          <w:color w:val="000000"/>
          <w:sz w:val="28"/>
        </w:rPr>
        <w:t xml:space="preserve">
      На основании обобщения материалов изысканий за годы обследования были составлены прогнозные, экологические, региональные, республиканские, областные, районные, геоботанические и почвенные карты; подготовлены систематические списки почв равнинной, горной и предгорной территории республики, их основные диагностические показатели, а также списки типов природных кормовых угодий и их краткая характеристика, разработана "Классификация природных кормовых угодий Республики Казахстан", подготовлены научно-методические указания, инструкции, пособия и т.д., опубликован сборник "Кормовые растения сенокосов и пастбищ Казахстана", "Мониторинг земель в Республике Казахстан" (состояние и перспективы развития). </w:t>
      </w:r>
      <w:r>
        <w:br/>
      </w:r>
      <w:r>
        <w:rPr>
          <w:rFonts w:ascii="Times New Roman"/>
          <w:b w:val="false"/>
          <w:i w:val="false"/>
          <w:color w:val="000000"/>
          <w:sz w:val="28"/>
        </w:rPr>
        <w:t xml:space="preserve">
      В настоящее время проводятся научно-исследовательские работы по бюджетной программе "Мониторинг экологического состояния территории Республики Казахстан, подверженных ракетно-космической деятельности". </w:t>
      </w:r>
      <w:r>
        <w:br/>
      </w:r>
      <w:r>
        <w:rPr>
          <w:rFonts w:ascii="Times New Roman"/>
          <w:b w:val="false"/>
          <w:i w:val="false"/>
          <w:color w:val="000000"/>
          <w:sz w:val="28"/>
        </w:rPr>
        <w:t>
</w:t>
      </w:r>
      <w:r>
        <w:rPr>
          <w:rFonts w:ascii="Times New Roman"/>
          <w:b/>
          <w:i w:val="false"/>
          <w:color w:val="000000"/>
          <w:sz w:val="28"/>
        </w:rPr>
        <w:t xml:space="preserve">      Государственный земельный кадастр. </w:t>
      </w:r>
      <w:r>
        <w:rPr>
          <w:rFonts w:ascii="Times New Roman"/>
          <w:b w:val="false"/>
          <w:i w:val="false"/>
          <w:color w:val="000000"/>
          <w:sz w:val="28"/>
        </w:rPr>
        <w:t xml:space="preserve">Агентством Республики Казахстан по управлению земельными ресурсами (далее - Агентство) ведется целенаправленная работа по созданию целостной системы земельного кадастра, взаимодействию и координации работ с центрами по регистрации недвижимости Министерства юстиции Республики Казахстан, Министерством финансов (РНиОН) и другими органами государственного управления. </w:t>
      </w:r>
      <w:r>
        <w:br/>
      </w:r>
      <w:r>
        <w:rPr>
          <w:rFonts w:ascii="Times New Roman"/>
          <w:b w:val="false"/>
          <w:i w:val="false"/>
          <w:color w:val="000000"/>
          <w:sz w:val="28"/>
        </w:rPr>
        <w:t xml:space="preserve">
      Формирование нового государственного земельного кадастра (далее - Кадастра) ведется на бумажных и электронных носителях по единой для Республики Казахстан системе специализированными государственными предприятиями Агентства. </w:t>
      </w:r>
      <w:r>
        <w:br/>
      </w:r>
      <w:r>
        <w:rPr>
          <w:rFonts w:ascii="Times New Roman"/>
          <w:b w:val="false"/>
          <w:i w:val="false"/>
          <w:color w:val="000000"/>
          <w:sz w:val="28"/>
        </w:rPr>
        <w:t xml:space="preserve">
      В Республике создана основа Кадастра и его инфраструктуры.  </w:t>
      </w:r>
      <w:r>
        <w:br/>
      </w:r>
      <w:r>
        <w:rPr>
          <w:rFonts w:ascii="Times New Roman"/>
          <w:b w:val="false"/>
          <w:i w:val="false"/>
          <w:color w:val="000000"/>
          <w:sz w:val="28"/>
        </w:rPr>
        <w:t xml:space="preserve">
      Проведена работа по земельно-кадастровому зонированию территории с определением границ и кодов учетных кварталов. </w:t>
      </w:r>
      <w:r>
        <w:br/>
      </w:r>
      <w:r>
        <w:rPr>
          <w:rFonts w:ascii="Times New Roman"/>
          <w:b w:val="false"/>
          <w:i w:val="false"/>
          <w:color w:val="000000"/>
          <w:sz w:val="28"/>
        </w:rPr>
        <w:t xml:space="preserve">
      В настоящее время информация для правового и фискального кадастров создается земельным кадастром. Составной частью земельного кадастра является определение кадастровой стоимости земельного участка, являющейся основой ведения фискального кадастра (исчисления платежей за землю, ипотеки и других платежей). </w:t>
      </w:r>
      <w:r>
        <w:br/>
      </w:r>
      <w:r>
        <w:rPr>
          <w:rFonts w:ascii="Times New Roman"/>
          <w:b w:val="false"/>
          <w:i w:val="false"/>
          <w:color w:val="000000"/>
          <w:sz w:val="28"/>
        </w:rPr>
        <w:t xml:space="preserve">
      Для государственной кадастровой оценки земель разработаны "Методика расчета базовых ставок платы (нормативной цены) для определения кадастровой (оценочной) стоимости сельскохозяйственных угодий" (г. Астана, 2003 г.) и "Методика кадастровой оценки земель населенных пунктов (городов)" на основе рыночных цен, а также методов оценки недвижимости и ценового зонирования, которая апробирована при оценке земельных участков г. Астаны. </w:t>
      </w:r>
      <w:r>
        <w:br/>
      </w:r>
      <w:r>
        <w:rPr>
          <w:rFonts w:ascii="Times New Roman"/>
          <w:b w:val="false"/>
          <w:i w:val="false"/>
          <w:color w:val="000000"/>
          <w:sz w:val="28"/>
        </w:rPr>
        <w:t xml:space="preserve">
      Ведутся работы по совершенствованию: </w:t>
      </w:r>
      <w:r>
        <w:br/>
      </w:r>
      <w:r>
        <w:rPr>
          <w:rFonts w:ascii="Times New Roman"/>
          <w:b w:val="false"/>
          <w:i w:val="false"/>
          <w:color w:val="000000"/>
          <w:sz w:val="28"/>
        </w:rPr>
        <w:t>
      форм, содержания, порядка формирования и методики ведения атрибутивной и графической земельно-кадастровой документации в соответствии с требованиями  </w:t>
      </w:r>
      <w:r>
        <w:rPr>
          <w:rFonts w:ascii="Times New Roman"/>
          <w:b w:val="false"/>
          <w:i w:val="false"/>
          <w:color w:val="000000"/>
          <w:sz w:val="28"/>
        </w:rPr>
        <w:t xml:space="preserve">Земельного кодекса </w:t>
      </w:r>
      <w:r>
        <w:rPr>
          <w:rFonts w:ascii="Times New Roman"/>
          <w:b w:val="false"/>
          <w:i w:val="false"/>
          <w:color w:val="000000"/>
          <w:sz w:val="28"/>
        </w:rPr>
        <w:t xml:space="preserve">, статистической отчетности и межведомственного обмена; </w:t>
      </w:r>
      <w:r>
        <w:br/>
      </w:r>
      <w:r>
        <w:rPr>
          <w:rFonts w:ascii="Times New Roman"/>
          <w:b w:val="false"/>
          <w:i w:val="false"/>
          <w:color w:val="000000"/>
          <w:sz w:val="28"/>
        </w:rPr>
        <w:t xml:space="preserve">
      методики количественного и качественного государственного учета. </w:t>
      </w:r>
      <w:r>
        <w:br/>
      </w:r>
      <w:r>
        <w:rPr>
          <w:rFonts w:ascii="Times New Roman"/>
          <w:b w:val="false"/>
          <w:i w:val="false"/>
          <w:color w:val="000000"/>
          <w:sz w:val="28"/>
        </w:rPr>
        <w:t xml:space="preserve">
      Совершенствуется технология создания земельно-кадастровых карт районов и учетных кварталов на базе компьютерных технологий и их стандартизация. </w:t>
      </w:r>
      <w:r>
        <w:br/>
      </w:r>
      <w:r>
        <w:rPr>
          <w:rFonts w:ascii="Times New Roman"/>
          <w:b w:val="false"/>
          <w:i w:val="false"/>
          <w:color w:val="000000"/>
          <w:sz w:val="28"/>
        </w:rPr>
        <w:t xml:space="preserve">
      Разрабатывается научно-методическое и программное обеспечение Кадастра. </w:t>
      </w:r>
      <w:r>
        <w:br/>
      </w:r>
      <w:r>
        <w:rPr>
          <w:rFonts w:ascii="Times New Roman"/>
          <w:b w:val="false"/>
          <w:i w:val="false"/>
          <w:color w:val="000000"/>
          <w:sz w:val="28"/>
        </w:rPr>
        <w:t xml:space="preserve">
      Основой развития технологии ведения кадастра является создание и совершенствование его автоматизированной информационной системы (АИС ЗК), изготовление цифровых карт с использованием ГИС-технологий.  </w:t>
      </w:r>
      <w:r>
        <w:br/>
      </w:r>
      <w:r>
        <w:rPr>
          <w:rFonts w:ascii="Times New Roman"/>
          <w:b w:val="false"/>
          <w:i w:val="false"/>
          <w:color w:val="000000"/>
          <w:sz w:val="28"/>
        </w:rPr>
        <w:t xml:space="preserve">
      С 2002 года начались работы по созданию и внедрению автоматизированной информационной системы государственного земельного кадастра (далее - АИС ГЗК). В этом направлении осуществлены следующие мероприятия: </w:t>
      </w:r>
      <w:r>
        <w:br/>
      </w:r>
      <w:r>
        <w:rPr>
          <w:rFonts w:ascii="Times New Roman"/>
          <w:b w:val="false"/>
          <w:i w:val="false"/>
          <w:color w:val="000000"/>
          <w:sz w:val="28"/>
        </w:rPr>
        <w:t xml:space="preserve">
      разработаны подсистемы - "Единый государственный реестр земель (ЕГРЗ), "Земельный баланс", "Формирование и печать правоудостоверяющих документов из базы ЕГРЗ", "Кадастровая оценка земель"; </w:t>
      </w:r>
      <w:r>
        <w:br/>
      </w:r>
      <w:r>
        <w:rPr>
          <w:rFonts w:ascii="Times New Roman"/>
          <w:b w:val="false"/>
          <w:i w:val="false"/>
          <w:color w:val="000000"/>
          <w:sz w:val="28"/>
        </w:rPr>
        <w:t xml:space="preserve">
      ведутся работы по интеграции АИС ГЗК с информационной системой Налогового комитета Министерства финансов Республики Казахстан "Реестр налогоплательщиков и объектов налогообложения (далее - РНиОН)". В Республиканский центр АИС ГЗК в рамках этого проекта была поставлена компьютерная техника, установлено клиентское приложение для формирования данных ЕГРЗ и передачи этих данных в ИС РНиОН, начато Пилотное внедрение и тестирование по данным г.Астаны; </w:t>
      </w:r>
      <w:r>
        <w:br/>
      </w:r>
      <w:r>
        <w:rPr>
          <w:rFonts w:ascii="Times New Roman"/>
          <w:b w:val="false"/>
          <w:i w:val="false"/>
          <w:color w:val="000000"/>
          <w:sz w:val="28"/>
        </w:rPr>
        <w:t xml:space="preserve">
      разрабатываются и создаются необходимые справочники и кодификаторы. </w:t>
      </w:r>
      <w:r>
        <w:br/>
      </w:r>
      <w:r>
        <w:rPr>
          <w:rFonts w:ascii="Times New Roman"/>
          <w:b w:val="false"/>
          <w:i w:val="false"/>
          <w:color w:val="000000"/>
          <w:sz w:val="28"/>
        </w:rPr>
        <w:t xml:space="preserve">
      Данные АИС ГЗК являются общегосударственным информационным ресурсом </w:t>
      </w:r>
      <w:r>
        <w:br/>
      </w:r>
      <w:r>
        <w:rPr>
          <w:rFonts w:ascii="Times New Roman"/>
          <w:b w:val="false"/>
          <w:i w:val="false"/>
          <w:color w:val="000000"/>
          <w:sz w:val="28"/>
        </w:rPr>
        <w:t xml:space="preserve">
и эти данные востребованы как составная часть электронного Правительства и четырех общегосударственных систем, входящих в него. К ним относятся: РНиОН, адресный регистр, реестр недвижимости и природные ресурсы.  </w:t>
      </w:r>
      <w:r>
        <w:br/>
      </w:r>
      <w:r>
        <w:rPr>
          <w:rFonts w:ascii="Times New Roman"/>
          <w:b w:val="false"/>
          <w:i w:val="false"/>
          <w:color w:val="000000"/>
          <w:sz w:val="28"/>
        </w:rPr>
        <w:t>
</w:t>
      </w:r>
      <w:r>
        <w:rPr>
          <w:rFonts w:ascii="Times New Roman"/>
          <w:b/>
          <w:i w:val="false"/>
          <w:color w:val="000000"/>
          <w:sz w:val="28"/>
        </w:rPr>
        <w:t xml:space="preserve">      Землеустройство.  </w:t>
      </w:r>
      <w:r>
        <w:rPr>
          <w:rFonts w:ascii="Times New Roman"/>
          <w:b w:val="false"/>
          <w:i w:val="false"/>
          <w:color w:val="000000"/>
          <w:sz w:val="28"/>
        </w:rPr>
        <w:t xml:space="preserve">На начальном этапе развития земельной реформы в республике роль землеустройства сводилась к перераспределению земель. Были проведены большие работы по: </w:t>
      </w:r>
      <w:r>
        <w:br/>
      </w:r>
      <w:r>
        <w:rPr>
          <w:rFonts w:ascii="Times New Roman"/>
          <w:b w:val="false"/>
          <w:i w:val="false"/>
          <w:color w:val="000000"/>
          <w:sz w:val="28"/>
        </w:rPr>
        <w:t xml:space="preserve">
      созданию специального земельного фонда районных Советов народных депутатов; </w:t>
      </w:r>
      <w:r>
        <w:br/>
      </w:r>
      <w:r>
        <w:rPr>
          <w:rFonts w:ascii="Times New Roman"/>
          <w:b w:val="false"/>
          <w:i w:val="false"/>
          <w:color w:val="000000"/>
          <w:sz w:val="28"/>
        </w:rPr>
        <w:t xml:space="preserve">
      установлению черты (границ) сельских населенных пунктов; </w:t>
      </w:r>
      <w:r>
        <w:br/>
      </w:r>
      <w:r>
        <w:rPr>
          <w:rFonts w:ascii="Times New Roman"/>
          <w:b w:val="false"/>
          <w:i w:val="false"/>
          <w:color w:val="000000"/>
          <w:sz w:val="28"/>
        </w:rPr>
        <w:t xml:space="preserve">
      приватизации государственных сельскохозяйственных предприятий и перераспределению земель в процессе разгосударствления; </w:t>
      </w:r>
      <w:r>
        <w:br/>
      </w:r>
      <w:r>
        <w:rPr>
          <w:rFonts w:ascii="Times New Roman"/>
          <w:b w:val="false"/>
          <w:i w:val="false"/>
          <w:color w:val="000000"/>
          <w:sz w:val="28"/>
        </w:rPr>
        <w:t xml:space="preserve">
      проведению натурной персонификации условных земельных долей;        </w:t>
      </w:r>
      <w:r>
        <w:br/>
      </w:r>
      <w:r>
        <w:rPr>
          <w:rFonts w:ascii="Times New Roman"/>
          <w:b w:val="false"/>
          <w:i w:val="false"/>
          <w:color w:val="000000"/>
          <w:sz w:val="28"/>
        </w:rPr>
        <w:t xml:space="preserve">
      оформлению и переоформлению правоудостоверяющих документов на земельные участки; </w:t>
      </w:r>
      <w:r>
        <w:br/>
      </w:r>
      <w:r>
        <w:rPr>
          <w:rFonts w:ascii="Times New Roman"/>
          <w:b w:val="false"/>
          <w:i w:val="false"/>
          <w:color w:val="000000"/>
          <w:sz w:val="28"/>
        </w:rPr>
        <w:t xml:space="preserve">
      предоставлению (отводу) земельных участков для крестьянских (фермерских) хозяйств и другим хозяйствующим субъектам. </w:t>
      </w:r>
      <w:r>
        <w:br/>
      </w:r>
      <w:r>
        <w:rPr>
          <w:rFonts w:ascii="Times New Roman"/>
          <w:b w:val="false"/>
          <w:i w:val="false"/>
          <w:color w:val="000000"/>
          <w:sz w:val="28"/>
        </w:rPr>
        <w:t xml:space="preserve">
      В настоящее время акценты землеустройства сместились в сторону обеспечения ведения земельного кадастра, оценки земель для целей функционирования рынка и налогообложения земель; разработки схем зонирования земель, региональных программ по рациональному использованию и охране земель, а также проектов земельно-хозяйственного устройства сельских населенных пунктов. </w:t>
      </w:r>
      <w:r>
        <w:br/>
      </w:r>
      <w:r>
        <w:rPr>
          <w:rFonts w:ascii="Times New Roman"/>
          <w:b w:val="false"/>
          <w:i w:val="false"/>
          <w:color w:val="000000"/>
          <w:sz w:val="28"/>
        </w:rPr>
        <w:t>
</w:t>
      </w:r>
      <w:r>
        <w:rPr>
          <w:rFonts w:ascii="Times New Roman"/>
          <w:b/>
          <w:i w:val="false"/>
          <w:color w:val="000000"/>
          <w:sz w:val="28"/>
        </w:rPr>
        <w:t xml:space="preserve">      Платность землепользования и экономическое стимулирование.  </w:t>
      </w:r>
      <w:r>
        <w:rPr>
          <w:rFonts w:ascii="Times New Roman"/>
          <w:b w:val="false"/>
          <w:i w:val="false"/>
          <w:color w:val="000000"/>
          <w:sz w:val="28"/>
        </w:rPr>
        <w:t xml:space="preserve">За годы земельной реформы в республике формируются земельные отношения, ориентированные на вовлечение земельных участков и право землепользования в рыночные условия, а также на развитие рынка земли. С участием государства было осуществлено 92,9 тысяч операций по продаже земельных участков в собственность и на право землепользования на площади 196,8 тыс. га. </w:t>
      </w:r>
      <w:r>
        <w:br/>
      </w:r>
      <w:r>
        <w:rPr>
          <w:rFonts w:ascii="Times New Roman"/>
          <w:b w:val="false"/>
          <w:i w:val="false"/>
          <w:color w:val="000000"/>
          <w:sz w:val="28"/>
        </w:rPr>
        <w:t xml:space="preserve">
      Для реализации земельных участков в республике проводятся земельные аукционы и конкурсы. Всего за период земельной реформы было проведено 436 конкурсов и аукционов, на которых было реализовано 1311 земельных участков. Значительный резерв продажи земель для сельскохозяйственного использования находится в землях запаса, где площадь сельскохозяйственных угодий составляет 109,2 млн. га. </w:t>
      </w:r>
      <w:r>
        <w:br/>
      </w:r>
      <w:r>
        <w:rPr>
          <w:rFonts w:ascii="Times New Roman"/>
          <w:b w:val="false"/>
          <w:i w:val="false"/>
          <w:color w:val="000000"/>
          <w:sz w:val="28"/>
        </w:rPr>
        <w:t>
      Развитию системы платного землепользования будет способствовать принятый  </w:t>
      </w:r>
      <w:r>
        <w:rPr>
          <w:rFonts w:ascii="Times New Roman"/>
          <w:b w:val="false"/>
          <w:i w:val="false"/>
          <w:color w:val="000000"/>
          <w:sz w:val="28"/>
        </w:rPr>
        <w:t xml:space="preserve">Земельный </w:t>
      </w:r>
      <w:r>
        <w:rPr>
          <w:rFonts w:ascii="Times New Roman"/>
          <w:b w:val="false"/>
          <w:i w:val="false"/>
          <w:color w:val="000000"/>
          <w:sz w:val="28"/>
        </w:rPr>
        <w:t xml:space="preserve">кодекс Республики Казахстан. </w:t>
      </w:r>
      <w:r>
        <w:br/>
      </w:r>
      <w:r>
        <w:rPr>
          <w:rFonts w:ascii="Times New Roman"/>
          <w:b w:val="false"/>
          <w:i w:val="false"/>
          <w:color w:val="000000"/>
          <w:sz w:val="28"/>
        </w:rPr>
        <w:t>
</w:t>
      </w:r>
      <w:r>
        <w:rPr>
          <w:rFonts w:ascii="Times New Roman"/>
          <w:b/>
          <w:i w:val="false"/>
          <w:color w:val="000000"/>
          <w:sz w:val="28"/>
        </w:rPr>
        <w:t xml:space="preserve">      Государственный контроль за использованием и охраной земельных ресурсов.  </w:t>
      </w:r>
      <w:r>
        <w:rPr>
          <w:rFonts w:ascii="Times New Roman"/>
          <w:b w:val="false"/>
          <w:i w:val="false"/>
          <w:color w:val="000000"/>
          <w:sz w:val="28"/>
        </w:rPr>
        <w:t xml:space="preserve">В структуре землеустроительной службы республики сформирована система государственного контроля за использованием и охраной земель, в задачу которого входит обеспечение соблюдения требований земельного, гражданского, природоохранного и иного законодательства в сфере земельных отношений. </w:t>
      </w:r>
      <w:r>
        <w:br/>
      </w:r>
      <w:r>
        <w:rPr>
          <w:rFonts w:ascii="Times New Roman"/>
          <w:b w:val="false"/>
          <w:i w:val="false"/>
          <w:color w:val="000000"/>
          <w:sz w:val="28"/>
        </w:rPr>
        <w:t xml:space="preserve">
      За 1995-2003 годы инспекторской службой Агентства проведено более 123,4 тыс. проверок, при этом выявлено более 88,3 тысяч нарушений земельного законодательства. </w:t>
      </w:r>
      <w:r>
        <w:br/>
      </w:r>
      <w:r>
        <w:rPr>
          <w:rFonts w:ascii="Times New Roman"/>
          <w:b w:val="false"/>
          <w:i w:val="false"/>
          <w:color w:val="000000"/>
          <w:sz w:val="28"/>
        </w:rPr>
        <w:t>
</w:t>
      </w:r>
      <w:r>
        <w:rPr>
          <w:rFonts w:ascii="Times New Roman"/>
          <w:b/>
          <w:i w:val="false"/>
          <w:color w:val="000000"/>
          <w:sz w:val="28"/>
        </w:rPr>
        <w:t xml:space="preserve">      Служба по управлению земельными ресурсами.  </w:t>
      </w:r>
      <w:r>
        <w:rPr>
          <w:rFonts w:ascii="Times New Roman"/>
          <w:b w:val="false"/>
          <w:i w:val="false"/>
          <w:color w:val="000000"/>
          <w:sz w:val="28"/>
        </w:rPr>
        <w:t xml:space="preserve">В республике функционирует цельная вертикальная организационная структура службы по управлению земельными ресурсами, возглавляемая Агентством Республики Казахстан по управлению земельными ресурсами. </w:t>
      </w:r>
      <w:r>
        <w:br/>
      </w:r>
      <w:r>
        <w:rPr>
          <w:rFonts w:ascii="Times New Roman"/>
          <w:b w:val="false"/>
          <w:i w:val="false"/>
          <w:color w:val="000000"/>
          <w:sz w:val="28"/>
        </w:rPr>
        <w:t>
      В целях реализации постановления Правительства Республики Казахстан от 16 февраля 2000 года  </w:t>
      </w:r>
      <w:r>
        <w:rPr>
          <w:rFonts w:ascii="Times New Roman"/>
          <w:b w:val="false"/>
          <w:i w:val="false"/>
          <w:color w:val="000000"/>
          <w:sz w:val="28"/>
        </w:rPr>
        <w:t xml:space="preserve">N 253 </w:t>
      </w:r>
      <w:r>
        <w:rPr>
          <w:rFonts w:ascii="Times New Roman"/>
          <w:b w:val="false"/>
          <w:i w:val="false"/>
          <w:color w:val="000000"/>
          <w:sz w:val="28"/>
        </w:rPr>
        <w:t xml:space="preserve">"Программа обеспечения прав на землю в Республике Казахстан на 2000-2003 годы" проведено структурное преобразование производственных подразделений землеустроительной службы - на базе существующих дочерних предприятий РГП "ГосНПЦзем" в районах и городах областного значения созданы дополнительные производства - земельно-кадастровые филиалы (Центры). </w:t>
      </w:r>
      <w:r>
        <w:br/>
      </w:r>
      <w:r>
        <w:rPr>
          <w:rFonts w:ascii="Times New Roman"/>
          <w:b w:val="false"/>
          <w:i w:val="false"/>
          <w:color w:val="000000"/>
          <w:sz w:val="28"/>
        </w:rPr>
        <w:t>
</w:t>
      </w:r>
      <w:r>
        <w:rPr>
          <w:rFonts w:ascii="Times New Roman"/>
          <w:b/>
          <w:i w:val="false"/>
          <w:color w:val="000000"/>
          <w:sz w:val="28"/>
        </w:rPr>
        <w:t xml:space="preserve">      Научно-методическое обеспечение.  </w:t>
      </w:r>
      <w:r>
        <w:rPr>
          <w:rFonts w:ascii="Times New Roman"/>
          <w:b w:val="false"/>
          <w:i w:val="false"/>
          <w:color w:val="000000"/>
          <w:sz w:val="28"/>
        </w:rPr>
        <w:t xml:space="preserve">По актуальным вопросам управления земельными ресурсами осуществляются научные исследования и методические разработки. За годы земельной реформы разработаны и действуют в настоящее время около 60 различных методик, инструкций и указаний по всем видам землеустроительных и земельно-кадастровых работ. </w:t>
      </w:r>
      <w:r>
        <w:br/>
      </w:r>
      <w:r>
        <w:rPr>
          <w:rFonts w:ascii="Times New Roman"/>
          <w:b w:val="false"/>
          <w:i w:val="false"/>
          <w:color w:val="000000"/>
          <w:sz w:val="28"/>
        </w:rPr>
        <w:t>
</w:t>
      </w:r>
      <w:r>
        <w:rPr>
          <w:rFonts w:ascii="Times New Roman"/>
          <w:b/>
          <w:i w:val="false"/>
          <w:color w:val="000000"/>
          <w:sz w:val="28"/>
        </w:rPr>
        <w:t xml:space="preserve">      Международное сотрудничество.  </w:t>
      </w:r>
      <w:r>
        <w:rPr>
          <w:rFonts w:ascii="Times New Roman"/>
          <w:b w:val="false"/>
          <w:i w:val="false"/>
          <w:color w:val="000000"/>
          <w:sz w:val="28"/>
        </w:rPr>
        <w:t xml:space="preserve">Ведется активное международное сотрудничество со многими странами, фондами и организациями в области законодательных, правовых, экономических и финансовых вопросов и проблем по земельным отношениям, землеустройству, земельному кадастру, мониторингу земель, геодезии и другим вопросам, связанным с использованием и охраной земель. </w:t>
      </w:r>
      <w:r>
        <w:br/>
      </w:r>
      <w:r>
        <w:rPr>
          <w:rFonts w:ascii="Times New Roman"/>
          <w:b w:val="false"/>
          <w:i w:val="false"/>
          <w:color w:val="000000"/>
          <w:sz w:val="28"/>
        </w:rPr>
        <w:t xml:space="preserve">
      Республика Казахстан является членом Международного Научно Проблемного Совета по земельным отношениям и землеустройству, что позволяет получать информацию об основных тенденциях развития мировой землеустроительной науки земельного кадастра, оценки земель, геодезии и картографии, а также других важнейших проблем земельных отношений. </w:t>
      </w:r>
      <w:r>
        <w:br/>
      </w:r>
      <w:r>
        <w:rPr>
          <w:rFonts w:ascii="Times New Roman"/>
          <w:b w:val="false"/>
          <w:i w:val="false"/>
          <w:color w:val="000000"/>
          <w:sz w:val="28"/>
        </w:rPr>
        <w:t xml:space="preserve">
      В рамках создания АИС ГЗК осуществляется сотрудничество с фирмой ESRI (США), международным лидером в области разработки и продажи геоинформационных систем, с ГИС Ассоциацией СНГ в Москве. </w:t>
      </w:r>
    </w:p>
    <w:p>
      <w:pPr>
        <w:spacing w:after="0"/>
        <w:ind w:left="0"/>
        <w:jc w:val="both"/>
      </w:pPr>
      <w:r>
        <w:rPr>
          <w:rFonts w:ascii="Times New Roman"/>
          <w:b/>
          <w:i w:val="false"/>
          <w:color w:val="000000"/>
          <w:sz w:val="28"/>
        </w:rPr>
        <w:t xml:space="preserve">     Слабые стороны </w:t>
      </w:r>
    </w:p>
    <w:p>
      <w:pPr>
        <w:spacing w:after="0"/>
        <w:ind w:left="0"/>
        <w:jc w:val="both"/>
      </w:pPr>
      <w:r>
        <w:rPr>
          <w:rFonts w:ascii="Times New Roman"/>
          <w:b/>
          <w:i w:val="false"/>
          <w:color w:val="000000"/>
          <w:sz w:val="28"/>
        </w:rPr>
        <w:t xml:space="preserve">      Законодательное обеспечение.  </w:t>
      </w:r>
      <w:r>
        <w:rPr>
          <w:rFonts w:ascii="Times New Roman"/>
          <w:b w:val="false"/>
          <w:i w:val="false"/>
          <w:color w:val="000000"/>
          <w:sz w:val="28"/>
        </w:rPr>
        <w:t xml:space="preserve">Несмотря на поэтапное правовое регулирование земельных отношений и земельного законодательства в Республике Казахстан, нормативная правовая база по некоторым вопросам земельных отношений требует совершенствования. В частности, назрела необходимость в принятии соответствующих нормативных правовых актов по вопросам об информационных ресурсах Агентства, порядке ведения Единого государственного реестра земель, государственной кадастровой оценке земель. В них должны найти отражение четко определенные цели, задачи, перечень базовых сведений, пути их сбора, обновления и хранения, организационная структура и функции специализированных предприятий, ведущих Кадастр и другие вопросы. </w:t>
      </w:r>
      <w:r>
        <w:br/>
      </w:r>
      <w:r>
        <w:rPr>
          <w:rFonts w:ascii="Times New Roman"/>
          <w:b w:val="false"/>
          <w:i w:val="false"/>
          <w:color w:val="000000"/>
          <w:sz w:val="28"/>
        </w:rPr>
        <w:t xml:space="preserve">
      Наряду с этим, формирование государственной информации о земле требует разработки механизма передачи материалов работ, выполняемых другими ведомствами, юридическими и физическими лицами, в базу данных государственного земельного кадастра, а также постановки на земельно-кадастровый учет собственников земельных участков и землепользователей после их правовой регистрации. </w:t>
      </w:r>
      <w:r>
        <w:br/>
      </w:r>
      <w:r>
        <w:rPr>
          <w:rFonts w:ascii="Times New Roman"/>
          <w:b w:val="false"/>
          <w:i w:val="false"/>
          <w:color w:val="000000"/>
          <w:sz w:val="28"/>
        </w:rPr>
        <w:t>
</w:t>
      </w:r>
      <w:r>
        <w:rPr>
          <w:rFonts w:ascii="Times New Roman"/>
          <w:b/>
          <w:i w:val="false"/>
          <w:color w:val="000000"/>
          <w:sz w:val="28"/>
        </w:rPr>
        <w:t xml:space="preserve">      Результаты земельной реформы.  </w:t>
      </w:r>
      <w:r>
        <w:rPr>
          <w:rFonts w:ascii="Times New Roman"/>
          <w:b w:val="false"/>
          <w:i w:val="false"/>
          <w:color w:val="000000"/>
          <w:sz w:val="28"/>
        </w:rPr>
        <w:t xml:space="preserve">Процесс реформирования крупных землепользований, с выделением большого количества мелких земельных участков для организации крестьянских (фермерских) хозяйств и других форм хозяйствования, выполняя положительную функцию по становлению реального собственника на земле, имеет и целый ряд недостатков, негативно сказывающихся на уровне эффективности сельскохозяйственного производства, проведении мероприятий по организации рационального использования и охраны земель. </w:t>
      </w:r>
      <w:r>
        <w:br/>
      </w:r>
      <w:r>
        <w:rPr>
          <w:rFonts w:ascii="Times New Roman"/>
          <w:b w:val="false"/>
          <w:i w:val="false"/>
          <w:color w:val="000000"/>
          <w:sz w:val="28"/>
        </w:rPr>
        <w:t xml:space="preserve">
      Основными проблемами для всех форм хозяйствующих субъектов являются установление их оптимальных размеров, кооперирование, создание нормальных условий для производственной деятельности и развития их инфраструктуры на основе разработки проектов организации территорий, технорабочего проектирования по улучшению и мелиорации сельскохозяйственных угодий и др. </w:t>
      </w:r>
      <w:r>
        <w:br/>
      </w:r>
      <w:r>
        <w:rPr>
          <w:rFonts w:ascii="Times New Roman"/>
          <w:b w:val="false"/>
          <w:i w:val="false"/>
          <w:color w:val="000000"/>
          <w:sz w:val="28"/>
        </w:rPr>
        <w:t>
</w:t>
      </w:r>
      <w:r>
        <w:rPr>
          <w:rFonts w:ascii="Times New Roman"/>
          <w:b/>
          <w:i w:val="false"/>
          <w:color w:val="000000"/>
          <w:sz w:val="28"/>
        </w:rPr>
        <w:t xml:space="preserve">      Распределение земельного фонда по категориям целевого назначения и угодьям.  </w:t>
      </w:r>
      <w:r>
        <w:rPr>
          <w:rFonts w:ascii="Times New Roman"/>
          <w:b w:val="false"/>
          <w:i w:val="false"/>
          <w:color w:val="000000"/>
          <w:sz w:val="28"/>
        </w:rPr>
        <w:t xml:space="preserve">За последнее десятилетие во всех регионах республики значительные площади земель выведены из сельскохозяйственного оборота и переведены в запас, в том числе и в регионах с наиболее благоприятными природными и экономическими условиями. Почти половина земельного фонда страны в настоящее время не используется. </w:t>
      </w:r>
      <w:r>
        <w:br/>
      </w:r>
      <w:r>
        <w:rPr>
          <w:rFonts w:ascii="Times New Roman"/>
          <w:b w:val="false"/>
          <w:i w:val="false"/>
          <w:color w:val="000000"/>
          <w:sz w:val="28"/>
        </w:rPr>
        <w:t>
      Сложившееся распределение земельного фонда по категориям земель, землепользователям и угодьям - результат политических и административно-хозяйственных действий. Оно требует своего совершенствования, а именно приведения в соответствие состава земель категории целевого назначения с требованиями развития отраслей экономики и охраны окружающей среды. В частности, крайне неэффективно используются огромные площади земель населенных пунктов, территорий занятые промышленными предприятиями, коммунально-складскими помещениями, транспортом и т.д. В землях лесного фонда числятся большие площади, занятые объектами особо охраняемых природных территорий. Около 40 % (3,1 млн. га) земель, занятых под водой, числятся в составе земель запаса. Осуществление мероприятий Государственной программы развития сельских территорий Республики Казахстан на 2004-2010 годы по оптимизации расселения сельского населения, утвержденной Указом Президента Республики Казахстан от 10 июля 2003 года  </w:t>
      </w:r>
      <w:r>
        <w:rPr>
          <w:rFonts w:ascii="Times New Roman"/>
          <w:b w:val="false"/>
          <w:i w:val="false"/>
          <w:color w:val="000000"/>
          <w:sz w:val="28"/>
        </w:rPr>
        <w:t xml:space="preserve">N 1149 </w:t>
      </w:r>
      <w:r>
        <w:rPr>
          <w:rFonts w:ascii="Times New Roman"/>
          <w:b w:val="false"/>
          <w:i w:val="false"/>
          <w:color w:val="000000"/>
          <w:sz w:val="28"/>
        </w:rPr>
        <w:t xml:space="preserve">, вызывает необходимость корректировки земель сельских населенных пунктов. </w:t>
      </w:r>
      <w:r>
        <w:br/>
      </w:r>
      <w:r>
        <w:rPr>
          <w:rFonts w:ascii="Times New Roman"/>
          <w:b w:val="false"/>
          <w:i w:val="false"/>
          <w:color w:val="000000"/>
          <w:sz w:val="28"/>
        </w:rPr>
        <w:t xml:space="preserve">
      Во многих областях республики сократилась площадь наиболее интенсивно используемых пахотных земель. Наряду с выводом из состава пашни низкопродуктивных земель, в залежь было переведено более 4 млн. га земель хорошего качества. Вместе с тем, в пашне находятся еще значительные площади земель, осложненных различными отрицательными признаками. </w:t>
      </w:r>
      <w:r>
        <w:br/>
      </w:r>
      <w:r>
        <w:rPr>
          <w:rFonts w:ascii="Times New Roman"/>
          <w:b w:val="false"/>
          <w:i w:val="false"/>
          <w:color w:val="000000"/>
          <w:sz w:val="28"/>
        </w:rPr>
        <w:t xml:space="preserve">
      Изменение режима увлажнения естественных сенокосов, вследствие зарегулирования стоков рек и иной хозяйственной деятельности человека, приводит к постепенному сокращению их площади по сравнению с 1991 годом до 62,8 тыс. гектаров. </w:t>
      </w:r>
      <w:r>
        <w:br/>
      </w:r>
      <w:r>
        <w:rPr>
          <w:rFonts w:ascii="Times New Roman"/>
          <w:b w:val="false"/>
          <w:i w:val="false"/>
          <w:color w:val="000000"/>
          <w:sz w:val="28"/>
        </w:rPr>
        <w:t xml:space="preserve">
      Общая площадь орошаемых земель уменьшилась на 248,3 тыс. га. Сокращение орошаемых площадей отмечается в Кызылординской, Алматинской, Атырауcкой, Павлодарской, Жамбылской областях (приложение 1, таблица 6). </w:t>
      </w:r>
      <w:r>
        <w:br/>
      </w:r>
      <w:r>
        <w:rPr>
          <w:rFonts w:ascii="Times New Roman"/>
          <w:b w:val="false"/>
          <w:i w:val="false"/>
          <w:color w:val="000000"/>
          <w:sz w:val="28"/>
        </w:rPr>
        <w:t xml:space="preserve">
      По данным Комитета по водным ресурсам Министерства сельского хозяйства Республики Казахстан, из общей площади орошаемых земель фактически использовались 1369 тыс. га, остальные 762,2 тыс. га не использовались - по причинам выведения из оборота засоленных земель, неисправности оросительной сети, нехватки или отсутствия воды для полива, ухудшения почвенно-мелиоративных условий и, главным образом, ограниченности финансовых и материально-технических средств. </w:t>
      </w:r>
      <w:r>
        <w:br/>
      </w:r>
      <w:r>
        <w:rPr>
          <w:rFonts w:ascii="Times New Roman"/>
          <w:b w:val="false"/>
          <w:i w:val="false"/>
          <w:color w:val="000000"/>
          <w:sz w:val="28"/>
        </w:rPr>
        <w:t>
</w:t>
      </w:r>
      <w:r>
        <w:rPr>
          <w:rFonts w:ascii="Times New Roman"/>
          <w:b/>
          <w:i w:val="false"/>
          <w:color w:val="000000"/>
          <w:sz w:val="28"/>
        </w:rPr>
        <w:t xml:space="preserve">      Качественное состояние земель.  </w:t>
      </w:r>
      <w:r>
        <w:rPr>
          <w:rFonts w:ascii="Times New Roman"/>
          <w:b w:val="false"/>
          <w:i w:val="false"/>
          <w:color w:val="000000"/>
          <w:sz w:val="28"/>
        </w:rPr>
        <w:t xml:space="preserve">Фактически во всех областях Казахстана отмечается устойчивая тенденция к ухудшению качества земель: снижение содержания в почвах гумуса, питательных веществ; видового состава растительности и ее продуктивности, что снизило потенциал кормовой базы. Сельскохозяйственные угодья подвержены деградации, загрязнению и теряют способность к воспроизводству плодородия.  </w:t>
      </w:r>
      <w:r>
        <w:br/>
      </w:r>
      <w:r>
        <w:rPr>
          <w:rFonts w:ascii="Times New Roman"/>
          <w:b w:val="false"/>
          <w:i w:val="false"/>
          <w:color w:val="000000"/>
          <w:sz w:val="28"/>
        </w:rPr>
        <w:t xml:space="preserve">
      На территории Республики Казахстан значительная часть сельскохозяйственных угодий характеризуется наличием признаков, отрицательно влияющих на плодородие земель: </w:t>
      </w:r>
      <w:r>
        <w:br/>
      </w:r>
      <w:r>
        <w:rPr>
          <w:rFonts w:ascii="Times New Roman"/>
          <w:b w:val="false"/>
          <w:i w:val="false"/>
          <w:color w:val="000000"/>
          <w:sz w:val="28"/>
        </w:rPr>
        <w:t xml:space="preserve">
      защебненные и каменистые почвы занимают 42,3 млн. га или 20 % их площади; </w:t>
      </w:r>
      <w:r>
        <w:br/>
      </w:r>
      <w:r>
        <w:rPr>
          <w:rFonts w:ascii="Times New Roman"/>
          <w:b w:val="false"/>
          <w:i w:val="false"/>
          <w:color w:val="000000"/>
          <w:sz w:val="28"/>
        </w:rPr>
        <w:t xml:space="preserve">
      засолено - 34,1 млн. га; </w:t>
      </w:r>
      <w:r>
        <w:br/>
      </w:r>
      <w:r>
        <w:rPr>
          <w:rFonts w:ascii="Times New Roman"/>
          <w:b w:val="false"/>
          <w:i w:val="false"/>
          <w:color w:val="000000"/>
          <w:sz w:val="28"/>
        </w:rPr>
        <w:t xml:space="preserve">
      почвы с солонцовыми комплексами занимают 58,9 млн. га и характеризуются крайне неблагоприятными водно-физическими свойствами; </w:t>
      </w:r>
      <w:r>
        <w:br/>
      </w:r>
      <w:r>
        <w:rPr>
          <w:rFonts w:ascii="Times New Roman"/>
          <w:b w:val="false"/>
          <w:i w:val="false"/>
          <w:color w:val="000000"/>
          <w:sz w:val="28"/>
        </w:rPr>
        <w:t xml:space="preserve">
      переувлажнено - 3,1 млн. га (1,4 %) и заболочено - 0,9 млн. га (0,4 %). Среди заболоченных земель преобладают средне- и сильнозаболоченные (88,6 %). </w:t>
      </w:r>
      <w:r>
        <w:br/>
      </w:r>
      <w:r>
        <w:rPr>
          <w:rFonts w:ascii="Times New Roman"/>
          <w:b w:val="false"/>
          <w:i w:val="false"/>
          <w:color w:val="000000"/>
          <w:sz w:val="28"/>
        </w:rPr>
        <w:t xml:space="preserve">
      Характеристика качественного состояния пашни по признакам, влияющим на ее плодородие, свидетельствует, что неосложненные отрицательными признаками почвы в составе пашни составляют 14,6 млн. га или 64,3 % от всей ее площади. Наиболее высокий удельный вес пашни с почвами без отрицательных признаков отмечается в Костанайской (74 %), Акмолинской (73 %) и Северо-Казахстанской (70 %) областях. </w:t>
      </w:r>
      <w:r>
        <w:br/>
      </w:r>
      <w:r>
        <w:rPr>
          <w:rFonts w:ascii="Times New Roman"/>
          <w:b w:val="false"/>
          <w:i w:val="false"/>
          <w:color w:val="000000"/>
          <w:sz w:val="28"/>
        </w:rPr>
        <w:t xml:space="preserve">
      В составе пашни защебненные и каменистые почвы занимают 1,3 млн. га (5,7 %); засоленные - 2,0 млн. га (8,8 %), солонцовые комплексы в 2,5 млн. га или 11 %. Наибольшее распространение они получили в Костанайской (0,7 млн. га), Северо-Казахстанской (0,6 млн. га) и Акмолинской (0,4 млн. га) областях: эродированные 1,7 млн. га или 7,5 % (приложение 1, рисунок 5, таблица 7). </w:t>
      </w:r>
      <w:r>
        <w:br/>
      </w:r>
      <w:r>
        <w:rPr>
          <w:rFonts w:ascii="Times New Roman"/>
          <w:b w:val="false"/>
          <w:i w:val="false"/>
          <w:color w:val="000000"/>
          <w:sz w:val="28"/>
        </w:rPr>
        <w:t xml:space="preserve">
      По данным качественного учета культуртехническое состояние сенокосов характеризуется следующими показателями: чистые - 4,4 млн. га, закустаренные - 130,1 тыс. га, залесенные - 7,8 тыс. га, заросшие ядовитыми растениями - 84,4 тыс. га, покрытые кочками - 129,7 тыс. га (приложение 1, рисунок 6, таблица 8). </w:t>
      </w:r>
      <w:r>
        <w:br/>
      </w:r>
      <w:r>
        <w:rPr>
          <w:rFonts w:ascii="Times New Roman"/>
          <w:b w:val="false"/>
          <w:i w:val="false"/>
          <w:color w:val="000000"/>
          <w:sz w:val="28"/>
        </w:rPr>
        <w:t xml:space="preserve">
      По культуртехническому состоянию пастбища распределяются следующим образом: улучшенные - 4,9 млн. га, чистые - 113,9 млн. га, покрытые кочками - 1,4 млн. га, закустаренные - 19,8 млн. га, залесенные - 3,6 млн. га, закамененные - 4,6 млн. га, затырсованные - 7,7 млн. га, сбитых - 26,6 млн. га (приложение 1, рисунок 7, таблица 9). </w:t>
      </w:r>
      <w:r>
        <w:br/>
      </w:r>
      <w:r>
        <w:rPr>
          <w:rFonts w:ascii="Times New Roman"/>
          <w:b w:val="false"/>
          <w:i w:val="false"/>
          <w:color w:val="000000"/>
          <w:sz w:val="28"/>
        </w:rPr>
        <w:t xml:space="preserve">
      В связи с удаленностью отгонных и других пастбищ от населенных пунктов, также по причине необводненности, большая их часть не используется. Площадь обводненных пастбищ в республике постоянно сокращается. Большинство обводнительных сооружений требует ремонта и реконструкции. </w:t>
      </w:r>
      <w:r>
        <w:br/>
      </w:r>
      <w:r>
        <w:rPr>
          <w:rFonts w:ascii="Times New Roman"/>
          <w:b w:val="false"/>
          <w:i w:val="false"/>
          <w:color w:val="000000"/>
          <w:sz w:val="28"/>
        </w:rPr>
        <w:t xml:space="preserve">
      Экологическое состояние кормовых угодий, особенно расположенных вблизи населенных пунктов, нефтеразработок, продолжает ухудшаться практически во всех регионах республики. </w:t>
      </w:r>
      <w:r>
        <w:br/>
      </w:r>
      <w:r>
        <w:rPr>
          <w:rFonts w:ascii="Times New Roman"/>
          <w:b w:val="false"/>
          <w:i w:val="false"/>
          <w:color w:val="000000"/>
          <w:sz w:val="28"/>
        </w:rPr>
        <w:t xml:space="preserve">
      По данным качественной характеристики земель, общая площадь подверженных водной и ветровой эрозии сельскохозяйственных угодий составляет 30,8 млн.га или 14,2 %, в том числе пашни - 1,7 млн. га. Проявление водной эрозии наблюдается уже на склонах с крутизной менее 1 </w:t>
      </w:r>
      <w:r>
        <w:rPr>
          <w:rFonts w:ascii="Times New Roman"/>
          <w:b w:val="false"/>
          <w:i w:val="false"/>
          <w:color w:val="000000"/>
          <w:vertAlign w:val="superscript"/>
        </w:rPr>
        <w:t xml:space="preserve">о </w:t>
      </w:r>
      <w:r>
        <w:rPr>
          <w:rFonts w:ascii="Times New Roman"/>
          <w:b w:val="false"/>
          <w:i w:val="false"/>
          <w:color w:val="000000"/>
          <w:sz w:val="28"/>
        </w:rPr>
        <w:t xml:space="preserve">. В целом по республике водной эрозии подвержено 5,0 млн. га, из них 1,0 млн. га пашни. Значительные площади смытых сельскохозяйственных угодий находятся в Южно-Казахстанской (около 1 млн. га), Мангистауской (0,8 млн. га), Алматинской (0,8 млн. га), Акмолинской (0,6 млн. га) областях (приложение 1, таблица 10). </w:t>
      </w:r>
      <w:r>
        <w:br/>
      </w:r>
      <w:r>
        <w:rPr>
          <w:rFonts w:ascii="Times New Roman"/>
          <w:b w:val="false"/>
          <w:i w:val="false"/>
          <w:color w:val="000000"/>
          <w:sz w:val="28"/>
        </w:rPr>
        <w:t xml:space="preserve">
      В составе сельхозугодий каждый седьмой гектар кормовых угодий представлен эродированными пастбищами, средне и сильноэродированные земли занимают 11,3%   (приложение 1, таблица 11). </w:t>
      </w:r>
      <w:r>
        <w:br/>
      </w:r>
      <w:r>
        <w:rPr>
          <w:rFonts w:ascii="Times New Roman"/>
          <w:b w:val="false"/>
          <w:i w:val="false"/>
          <w:color w:val="000000"/>
          <w:sz w:val="28"/>
        </w:rPr>
        <w:t xml:space="preserve">
      Дегумификация почв проявляется на значительных площадях пахотных земель. Содержание гумуса за последние тридцать лет снизилось на разных почвах от 10 до 20%. </w:t>
      </w:r>
      <w:r>
        <w:br/>
      </w:r>
      <w:r>
        <w:rPr>
          <w:rFonts w:ascii="Times New Roman"/>
          <w:b w:val="false"/>
          <w:i w:val="false"/>
          <w:color w:val="000000"/>
          <w:sz w:val="28"/>
        </w:rPr>
        <w:t xml:space="preserve">
      Процессам опустынивания и деградации земель подвержено в разной степени около 70 % территории Казахстана. </w:t>
      </w:r>
      <w:r>
        <w:br/>
      </w:r>
      <w:r>
        <w:rPr>
          <w:rFonts w:ascii="Times New Roman"/>
          <w:b w:val="false"/>
          <w:i w:val="false"/>
          <w:color w:val="000000"/>
          <w:sz w:val="28"/>
        </w:rPr>
        <w:t xml:space="preserve">
      Казахстанская часть Приаралья охватывает 59,6 млн. га земель, в том числе, земли Кызылординской, Актюбинской, Карагандинской и Южно-Казахстанской областей. В центре экологической катастрофы сильной и средней степени деградации подвержены большие площади пастбищ. На осушенном дне Арала формируется песчано-солончаковая пустошь. Площадь зоны распространения и осаждения пыли составляет около 25 млн. га. </w:t>
      </w:r>
      <w:r>
        <w:br/>
      </w:r>
      <w:r>
        <w:rPr>
          <w:rFonts w:ascii="Times New Roman"/>
          <w:b w:val="false"/>
          <w:i w:val="false"/>
          <w:color w:val="000000"/>
          <w:sz w:val="28"/>
        </w:rPr>
        <w:t xml:space="preserve">
      В зоне Прибалхашья наблюдаются следующие негативные процессы: засоление, опустынивание, загрязнение почв токсичными веществами и тяжелыми металлами. </w:t>
      </w:r>
      <w:r>
        <w:br/>
      </w:r>
      <w:r>
        <w:rPr>
          <w:rFonts w:ascii="Times New Roman"/>
          <w:b w:val="false"/>
          <w:i w:val="false"/>
          <w:color w:val="000000"/>
          <w:sz w:val="28"/>
        </w:rPr>
        <w:t xml:space="preserve">
      Одно из опасных видов загрязнения - радиоактивное. </w:t>
      </w:r>
      <w:r>
        <w:br/>
      </w:r>
      <w:r>
        <w:rPr>
          <w:rFonts w:ascii="Times New Roman"/>
          <w:b w:val="false"/>
          <w:i w:val="false"/>
          <w:color w:val="000000"/>
          <w:sz w:val="28"/>
        </w:rPr>
        <w:t xml:space="preserve">
      Использование богатейшего сырьевого потенциала республики, связанное с непосредственным изъятием земель под производственные объекты и инженерную инфраструктуру, привело к формированию значительных массивов нарушенных земель, темпы рекультивации которых в последние годы резко сократились. Площадь нарушенных земель составляет 171,0 тыс. га, из них 50,8 тыс. га - отработаны и подлежат рекультивации. </w:t>
      </w:r>
      <w:r>
        <w:br/>
      </w:r>
      <w:r>
        <w:rPr>
          <w:rFonts w:ascii="Times New Roman"/>
          <w:b w:val="false"/>
          <w:i w:val="false"/>
          <w:color w:val="000000"/>
          <w:sz w:val="28"/>
        </w:rPr>
        <w:t xml:space="preserve">
      Повышение объемов добычи нефти и газа без выполнения правил рационального использования и охраны земель также приводит к нефтехимическому загрязнению почв. </w:t>
      </w:r>
      <w:r>
        <w:br/>
      </w:r>
      <w:r>
        <w:rPr>
          <w:rFonts w:ascii="Times New Roman"/>
          <w:b w:val="false"/>
          <w:i w:val="false"/>
          <w:color w:val="000000"/>
          <w:sz w:val="28"/>
        </w:rPr>
        <w:t>
</w:t>
      </w:r>
      <w:r>
        <w:rPr>
          <w:rFonts w:ascii="Times New Roman"/>
          <w:b/>
          <w:i w:val="false"/>
          <w:color w:val="000000"/>
          <w:sz w:val="28"/>
        </w:rPr>
        <w:t xml:space="preserve">      Государственный земельный кадастр.  </w:t>
      </w:r>
      <w:r>
        <w:rPr>
          <w:rFonts w:ascii="Times New Roman"/>
          <w:b w:val="false"/>
          <w:i w:val="false"/>
          <w:color w:val="000000"/>
          <w:sz w:val="28"/>
        </w:rPr>
        <w:t xml:space="preserve">К началу реформ в Казахстане, как и в других постсоветских государствах, в силу монопольно государственной собственности на землю и бесплатного землепользования, цели, задачи и содержание земельного кадастра были ориентированы на обеспечение информацией социалистической плановой экономики и учета земель, предоставленных колхозам и совхозам. Отсутствовало законодательное определение земельного участка как объекта недвижимости. </w:t>
      </w:r>
      <w:r>
        <w:br/>
      </w:r>
      <w:r>
        <w:rPr>
          <w:rFonts w:ascii="Times New Roman"/>
          <w:b w:val="false"/>
          <w:i w:val="false"/>
          <w:color w:val="000000"/>
          <w:sz w:val="28"/>
        </w:rPr>
        <w:t xml:space="preserve">
      Таким образом, государственный земельный кадастр Республики Казахстан, как независимого государства, должен создаваться и функционировать совершенно в иных концептуальных основах, в соответствии с новой системой земельных отношений и подходом к использованию земель в условиях рыночной экономики. Он должен выступать как главный гарант защиты прав на земельную недвижимость, основой экономического механизма эффективного управления потенциалом земельного ресурса. </w:t>
      </w:r>
      <w:r>
        <w:br/>
      </w:r>
      <w:r>
        <w:rPr>
          <w:rFonts w:ascii="Times New Roman"/>
          <w:b w:val="false"/>
          <w:i w:val="false"/>
          <w:color w:val="000000"/>
          <w:sz w:val="28"/>
        </w:rPr>
        <w:t xml:space="preserve">
      Создание полноценного ГЗК в республике находится на стадии его формирования. Научно-исследовательские работы в этом направлении только начались. Ряд нерешенных вопросов организационно-правового и финансового обеспечения, а также низкая техническая оснащенность, недостаточность новых технологий препятствуют создание единой информационной системы земельного кадастра, отвечающей мировым стандартам. </w:t>
      </w:r>
      <w:r>
        <w:br/>
      </w:r>
      <w:r>
        <w:rPr>
          <w:rFonts w:ascii="Times New Roman"/>
          <w:b w:val="false"/>
          <w:i w:val="false"/>
          <w:color w:val="000000"/>
          <w:sz w:val="28"/>
        </w:rPr>
        <w:t>
</w:t>
      </w:r>
      <w:r>
        <w:rPr>
          <w:rFonts w:ascii="Times New Roman"/>
          <w:b/>
          <w:i w:val="false"/>
          <w:color w:val="000000"/>
          <w:sz w:val="28"/>
        </w:rPr>
        <w:t xml:space="preserve">      Бонитировка почв.  </w:t>
      </w:r>
      <w:r>
        <w:rPr>
          <w:rFonts w:ascii="Times New Roman"/>
          <w:b w:val="false"/>
          <w:i w:val="false"/>
          <w:color w:val="000000"/>
          <w:sz w:val="28"/>
        </w:rPr>
        <w:t xml:space="preserve">Бонитировка почв неорошаемых и орошаемых земель была проведена в 70-80 годах прошлого столетия по материалам почвенных и других обследований М 1:25 000 - 50 000. </w:t>
      </w:r>
      <w:r>
        <w:br/>
      </w:r>
      <w:r>
        <w:rPr>
          <w:rFonts w:ascii="Times New Roman"/>
          <w:b w:val="false"/>
          <w:i w:val="false"/>
          <w:color w:val="000000"/>
          <w:sz w:val="28"/>
        </w:rPr>
        <w:t xml:space="preserve">
      Существующая методика бонитировки почв предусматривает получение основного оценочного балла лишь по одному критерию - содержание гумуса в полуметровом слое, выбранное на основе прямолинейной зависимости между плодородием почв (гумусом) и урожайностью культур. В практике эта методика применяется для ускоренной и приблизительной оценки почв. </w:t>
      </w:r>
      <w:r>
        <w:br/>
      </w:r>
      <w:r>
        <w:rPr>
          <w:rFonts w:ascii="Times New Roman"/>
          <w:b w:val="false"/>
          <w:i w:val="false"/>
          <w:color w:val="000000"/>
          <w:sz w:val="28"/>
        </w:rPr>
        <w:t xml:space="preserve">
      В условиях рыночной экономики она не совсем объективна и использование ее при разработке нормативов земельного налога и арендной платы вызывает сомнения. Более того, бонитировочная шкала не может быть единой для такой страны как Казахстан, с его разнообразными почвенно-климатическими условиями. </w:t>
      </w:r>
      <w:r>
        <w:br/>
      </w:r>
      <w:r>
        <w:rPr>
          <w:rFonts w:ascii="Times New Roman"/>
          <w:b w:val="false"/>
          <w:i w:val="false"/>
          <w:color w:val="000000"/>
          <w:sz w:val="28"/>
        </w:rPr>
        <w:t>
</w:t>
      </w:r>
      <w:r>
        <w:rPr>
          <w:rFonts w:ascii="Times New Roman"/>
          <w:b/>
          <w:i w:val="false"/>
          <w:color w:val="000000"/>
          <w:sz w:val="28"/>
        </w:rPr>
        <w:t xml:space="preserve">      Мониторинг земель.  </w:t>
      </w:r>
      <w:r>
        <w:rPr>
          <w:rFonts w:ascii="Times New Roman"/>
          <w:b w:val="false"/>
          <w:i w:val="false"/>
          <w:color w:val="000000"/>
          <w:sz w:val="28"/>
        </w:rPr>
        <w:t xml:space="preserve">Земельный фонд Казахстана, в силу природных особенностей, включает большие площади земель, осложненных отрицательными признаками. Возрастающие антропогенные нагрузки на землю, порой превышающие пределы допустимого воздействия на нее, приводят к нежелательным, часто необратимым изменениям ее состояния. Это проявляется в снижении содержания гумуса, дисбалансе питательных веществ, интенсивном развитии дефляции и водной эрозии, вторичном засолении, химическом загрязнении и других процессах деградации земель. </w:t>
      </w:r>
      <w:r>
        <w:br/>
      </w:r>
      <w:r>
        <w:rPr>
          <w:rFonts w:ascii="Times New Roman"/>
          <w:b w:val="false"/>
          <w:i w:val="false"/>
          <w:color w:val="000000"/>
          <w:sz w:val="28"/>
        </w:rPr>
        <w:t xml:space="preserve">
      Для ведения государственного земельного кадастра, решения ряда проблем в области планирования и управления сельскохозяйственным производством, рационального использования и охраны земельных ресурсов, экологической безопасности получаемой продукции и проживания населения, государственным органам управления, владельцам и пользователям земли необходимо располагать полной и объективной информацией о состоянии земель, происходящих в них изменениях, прогнозе дальнейшего их развития, то есть необходим мониторинг земель, удовлетворяющий требованиям рыночной экономики. </w:t>
      </w:r>
      <w:r>
        <w:br/>
      </w:r>
      <w:r>
        <w:rPr>
          <w:rFonts w:ascii="Times New Roman"/>
          <w:b w:val="false"/>
          <w:i w:val="false"/>
          <w:color w:val="000000"/>
          <w:sz w:val="28"/>
        </w:rPr>
        <w:t xml:space="preserve">
      Содержание мониторинга земель составляют материалы почвенных, агрохимических и геоботанических обследований, систематические наблюдения на стационарных пунктах (стационарные и полустационарные экологические площадки, полигоны, профили), линейные и площадные съемки, изыскания, другие материалы. </w:t>
      </w:r>
      <w:r>
        <w:br/>
      </w:r>
      <w:r>
        <w:rPr>
          <w:rFonts w:ascii="Times New Roman"/>
          <w:b w:val="false"/>
          <w:i w:val="false"/>
          <w:color w:val="000000"/>
          <w:sz w:val="28"/>
        </w:rPr>
        <w:t xml:space="preserve">
      В существующих подходах к мониторингу земель акцент делался на выявлении xapaктера и качественного состава почв и растительного покрова, чем на их пригодности для сельскохозяйственных культур и растений, с их агроэкологической характеристикой, а также природных факторов, лимитирующих продуктивность сельскохозяйственных культур. Кроме того, более половины земель республики не обеспечены доброкачественными планово-картографическими, почвенными и другими обследовательскими материалами, данными мониторинга. Решить эту проблему наземными методами и по устаревшей технологии проведения этих работ не представляется возможным.  </w:t>
      </w:r>
      <w:r>
        <w:br/>
      </w:r>
      <w:r>
        <w:rPr>
          <w:rFonts w:ascii="Times New Roman"/>
          <w:b w:val="false"/>
          <w:i w:val="false"/>
          <w:color w:val="000000"/>
          <w:sz w:val="28"/>
        </w:rPr>
        <w:t xml:space="preserve">
      Анализ обеспеченности планово-картографическими материалами показывает, что за последние 15 лет объемы почвенных и геоботанических изысканий и работ по их обновлению были недостаточными для того, чтобы обеспечить фондовую информационную базу земельного кадастра и мониторинга земель. Кроме того, материалы этих изысканий в основном выполнены в период с 1954 по 1987 годы и требуют обновления.  </w:t>
      </w:r>
      <w:r>
        <w:br/>
      </w:r>
      <w:r>
        <w:rPr>
          <w:rFonts w:ascii="Times New Roman"/>
          <w:b w:val="false"/>
          <w:i w:val="false"/>
          <w:color w:val="000000"/>
          <w:sz w:val="28"/>
        </w:rPr>
        <w:t xml:space="preserve">
      Существующая территориально-зональная сеть стационарных пунктов наблюдений недостаточна. В республике отсутствует должная координация деятельности министерств и ведомств, ведущих мониторинг земель. </w:t>
      </w:r>
      <w:r>
        <w:br/>
      </w:r>
      <w:r>
        <w:rPr>
          <w:rFonts w:ascii="Times New Roman"/>
          <w:b w:val="false"/>
          <w:i w:val="false"/>
          <w:color w:val="000000"/>
          <w:sz w:val="28"/>
        </w:rPr>
        <w:t>
</w:t>
      </w:r>
      <w:r>
        <w:rPr>
          <w:rFonts w:ascii="Times New Roman"/>
          <w:b/>
          <w:i w:val="false"/>
          <w:color w:val="000000"/>
          <w:sz w:val="28"/>
        </w:rPr>
        <w:t xml:space="preserve">      Землеустройство.  </w:t>
      </w:r>
      <w:r>
        <w:rPr>
          <w:rFonts w:ascii="Times New Roman"/>
          <w:b w:val="false"/>
          <w:i w:val="false"/>
          <w:color w:val="000000"/>
          <w:sz w:val="28"/>
        </w:rPr>
        <w:t xml:space="preserve">В процессе земельной реформы, в связи с перераспределением земель государственных сельскохозяйственных предприятий, решению проблемам рационального использования и охраны земельных ресурсов не было уделено должного внимания - не проводились работы по зонированию, планированию и организации территории. Поэтому формирование землепользований, вновь созданных сельхозтоваропроизводителей, проводилось без научно-методического обеспечения, разработки схем и проектов землеустройства. </w:t>
      </w:r>
      <w:r>
        <w:br/>
      </w:r>
      <w:r>
        <w:rPr>
          <w:rFonts w:ascii="Times New Roman"/>
          <w:b w:val="false"/>
          <w:i w:val="false"/>
          <w:color w:val="000000"/>
          <w:sz w:val="28"/>
        </w:rPr>
        <w:t xml:space="preserve">
      Дальнейшее развитие земельной реформы связано с необходимостью реализации эффективного механизма использования потенциала земельных ресурсов и их охраны. </w:t>
      </w:r>
      <w:r>
        <w:br/>
      </w:r>
      <w:r>
        <w:rPr>
          <w:rFonts w:ascii="Times New Roman"/>
          <w:b w:val="false"/>
          <w:i w:val="false"/>
          <w:color w:val="000000"/>
          <w:sz w:val="28"/>
        </w:rPr>
        <w:t>
      Реальный путь решения этой задачи содержится в Земельном кодексе Республики Казахстан. Статьи данного кодекса ( </w:t>
      </w:r>
      <w:r>
        <w:rPr>
          <w:rFonts w:ascii="Times New Roman"/>
          <w:b w:val="false"/>
          <w:i w:val="false"/>
          <w:color w:val="000000"/>
          <w:sz w:val="28"/>
        </w:rPr>
        <w:t xml:space="preserve">139 </w:t>
      </w:r>
      <w:r>
        <w:rPr>
          <w:rFonts w:ascii="Times New Roman"/>
          <w:b w:val="false"/>
          <w:i w:val="false"/>
          <w:color w:val="000000"/>
          <w:sz w:val="28"/>
        </w:rPr>
        <w:t>и  </w:t>
      </w:r>
      <w:r>
        <w:rPr>
          <w:rFonts w:ascii="Times New Roman"/>
          <w:b w:val="false"/>
          <w:i w:val="false"/>
          <w:color w:val="000000"/>
          <w:sz w:val="28"/>
        </w:rPr>
        <w:t xml:space="preserve">149 </w:t>
      </w:r>
      <w:r>
        <w:rPr>
          <w:rFonts w:ascii="Times New Roman"/>
          <w:b w:val="false"/>
          <w:i w:val="false"/>
          <w:color w:val="000000"/>
          <w:sz w:val="28"/>
        </w:rPr>
        <w:t xml:space="preserve">п. 3) требуют внедрения в практику экологических нормативов оптимального землепользования и организации экологически ориентированного адаптивного землепользования. Реализация этих проблем означает необходимость разработки концепции, научного, методического, информационного и организационного обеспечения, апробация передовой технологии проектирования. </w:t>
      </w:r>
      <w:r>
        <w:br/>
      </w:r>
      <w:r>
        <w:rPr>
          <w:rFonts w:ascii="Times New Roman"/>
          <w:b w:val="false"/>
          <w:i w:val="false"/>
          <w:color w:val="000000"/>
          <w:sz w:val="28"/>
        </w:rPr>
        <w:t xml:space="preserve">
      Особую актуальность рассматриваемая проблема имеет для зерносеющих регионов Казахстана, как основа адаптивной ландшафтной системы земледелия, создания экологически ориентированного землепользования, устойчивого развития и выхода республики на международные рынки зерна. </w:t>
      </w:r>
      <w:r>
        <w:br/>
      </w:r>
      <w:r>
        <w:rPr>
          <w:rFonts w:ascii="Times New Roman"/>
          <w:b w:val="false"/>
          <w:i w:val="false"/>
          <w:color w:val="000000"/>
          <w:sz w:val="28"/>
        </w:rPr>
        <w:t>
</w:t>
      </w:r>
      <w:r>
        <w:rPr>
          <w:rFonts w:ascii="Times New Roman"/>
          <w:b/>
          <w:i w:val="false"/>
          <w:color w:val="000000"/>
          <w:sz w:val="28"/>
        </w:rPr>
        <w:t xml:space="preserve">      Платность землепользования и экономическое стимулирование.  </w:t>
      </w:r>
      <w:r>
        <w:rPr>
          <w:rFonts w:ascii="Times New Roman"/>
          <w:b w:val="false"/>
          <w:i w:val="false"/>
          <w:color w:val="000000"/>
          <w:sz w:val="28"/>
        </w:rPr>
        <w:t xml:space="preserve">Рыночная экономика диктует новые требования к использованию земли. В условиях рыночной экономики земельные участки становятся объектом недвижимости, то есть земля, как объект недвижимости, должна иметь стоимость. </w:t>
      </w:r>
      <w:r>
        <w:br/>
      </w:r>
      <w:r>
        <w:rPr>
          <w:rFonts w:ascii="Times New Roman"/>
          <w:b w:val="false"/>
          <w:i w:val="false"/>
          <w:color w:val="000000"/>
          <w:sz w:val="28"/>
        </w:rPr>
        <w:t xml:space="preserve">
      Переход от бесплатного к платному землепользованию предполагает разработку, определение и установление всех видов платы за землю. Основными формами которой являются: земельный налог, арендная плата, плата за предоставление права на земельный участок, норматива возмещения потерь сельскохозяйственного производства за изъятием земель сельскохозяйственного назначения для иных целей. </w:t>
      </w:r>
      <w:r>
        <w:br/>
      </w:r>
      <w:r>
        <w:rPr>
          <w:rFonts w:ascii="Times New Roman"/>
          <w:b w:val="false"/>
          <w:i w:val="false"/>
          <w:color w:val="000000"/>
          <w:sz w:val="28"/>
        </w:rPr>
        <w:t xml:space="preserve">
      Система налогообложения земель в республике требует совершенствования.  </w:t>
      </w:r>
      <w:r>
        <w:br/>
      </w:r>
      <w:r>
        <w:rPr>
          <w:rFonts w:ascii="Times New Roman"/>
          <w:b w:val="false"/>
          <w:i w:val="false"/>
          <w:color w:val="000000"/>
          <w:sz w:val="28"/>
        </w:rPr>
        <w:t xml:space="preserve">
      В большинстве экономически развитых стран мира (США, Канада, Германия, Франция и др.) к налогообложению земель применяются те же принципы, как и к налогообложению любой другой недвижимости, исходя из ее стоимости. Ставка земельного налога и арендной платы устанавливаются от рыночной цены земли, а в условиях недостаточного развития земельного рынка - от кадастровой стоимости земельного участка. </w:t>
      </w:r>
      <w:r>
        <w:br/>
      </w:r>
      <w:r>
        <w:rPr>
          <w:rFonts w:ascii="Times New Roman"/>
          <w:b w:val="false"/>
          <w:i w:val="false"/>
          <w:color w:val="000000"/>
          <w:sz w:val="28"/>
        </w:rPr>
        <w:t xml:space="preserve">
      Рынок земель, особенно сельскохозяйственных, пока не получил в Казахстане широкого развития и рыночная цена еще не сложилась. Исходной базовой для исчисления земельного налога должна стать кадастровая (оценочная) стоимость земельного участка - это показатель стоимости, исчисленной через базовые ставки, установленные Правительством Республики Казахстан, с применением поправочных коэффициентов. </w:t>
      </w:r>
      <w:r>
        <w:br/>
      </w:r>
      <w:r>
        <w:rPr>
          <w:rFonts w:ascii="Times New Roman"/>
          <w:b w:val="false"/>
          <w:i w:val="false"/>
          <w:color w:val="000000"/>
          <w:sz w:val="28"/>
        </w:rPr>
        <w:t xml:space="preserve">
      Кадастровая (оценочная) стоимость земельных участков на основе базовых ставок и поправочных коэффициентов, учитывающих все характеристики земельного участка, должна быть основой для исчисления земельного налога, дифференцированного по регионам, областям, видам угодий, типам и подтипам почв земель сельскохозяйственного назначения и других категорий. </w:t>
      </w:r>
      <w:r>
        <w:br/>
      </w:r>
      <w:r>
        <w:rPr>
          <w:rFonts w:ascii="Times New Roman"/>
          <w:b w:val="false"/>
          <w:i w:val="false"/>
          <w:color w:val="000000"/>
          <w:sz w:val="28"/>
        </w:rPr>
        <w:t xml:space="preserve">
      Для совершенствования системы земельного налогообложения необходимо четкое формирование земельно-налоговых зон, соответствующих ценовым зонам, и обоснование ставки земельного налога в процентах к кадастровой стоимости земельного участка. </w:t>
      </w:r>
      <w:r>
        <w:br/>
      </w:r>
      <w:r>
        <w:rPr>
          <w:rFonts w:ascii="Times New Roman"/>
          <w:b w:val="false"/>
          <w:i w:val="false"/>
          <w:color w:val="000000"/>
          <w:sz w:val="28"/>
        </w:rPr>
        <w:t xml:space="preserve">
      Недостаточно действенна существующая система экономической защиты земель от загрязнения и нерационального использования, а также не предусмотрены меры экономического стимулирования рационального использования земель. </w:t>
      </w:r>
      <w:r>
        <w:br/>
      </w:r>
      <w:r>
        <w:rPr>
          <w:rFonts w:ascii="Times New Roman"/>
          <w:b w:val="false"/>
          <w:i w:val="false"/>
          <w:color w:val="000000"/>
          <w:sz w:val="28"/>
        </w:rPr>
        <w:t xml:space="preserve">
      Проблема перехода от бесплатного землепользования к платному предполагает изучение и анализ современных методов определения цены земли как объекта недвижимости, разработку Концепции платного землепользования, методики расчета базовых ставок платы (нормативной цены) для определения кадастровой (оценочной) стоимости сельскохозяйственных угодий, земель населенных пунктов и других категорий земель на основе ценового зонирования и рентного подхода. </w:t>
      </w:r>
      <w:r>
        <w:br/>
      </w:r>
      <w:r>
        <w:rPr>
          <w:rFonts w:ascii="Times New Roman"/>
          <w:b w:val="false"/>
          <w:i w:val="false"/>
          <w:color w:val="000000"/>
          <w:sz w:val="28"/>
        </w:rPr>
        <w:t xml:space="preserve">
      Эффективное использование потенциала земельных ресурсов через систему экономических платежей за землю будет способствовать устойчивому росту социально-экономического развития Казахстана, выходу его на новый уровень и соответствует намечаемым мерам и направлениям индустриально-инновационного развития страны. </w:t>
      </w:r>
      <w:r>
        <w:br/>
      </w:r>
      <w:r>
        <w:rPr>
          <w:rFonts w:ascii="Times New Roman"/>
          <w:b w:val="false"/>
          <w:i w:val="false"/>
          <w:color w:val="000000"/>
          <w:sz w:val="28"/>
        </w:rPr>
        <w:t>
</w:t>
      </w:r>
      <w:r>
        <w:rPr>
          <w:rFonts w:ascii="Times New Roman"/>
          <w:b/>
          <w:i w:val="false"/>
          <w:color w:val="000000"/>
          <w:sz w:val="28"/>
        </w:rPr>
        <w:t xml:space="preserve">      Кадровое обеспечение.  </w:t>
      </w:r>
      <w:r>
        <w:rPr>
          <w:rFonts w:ascii="Times New Roman"/>
          <w:b w:val="false"/>
          <w:i w:val="false"/>
          <w:color w:val="000000"/>
          <w:sz w:val="28"/>
        </w:rPr>
        <w:t xml:space="preserve">Остро стоит проблема увеличения штатных единиц для территориальных органов Агентства, а также для формируемой земельной инспекторской службы. </w:t>
      </w:r>
      <w:r>
        <w:br/>
      </w:r>
      <w:r>
        <w:rPr>
          <w:rFonts w:ascii="Times New Roman"/>
          <w:b w:val="false"/>
          <w:i w:val="false"/>
          <w:color w:val="000000"/>
          <w:sz w:val="28"/>
        </w:rPr>
        <w:t xml:space="preserve">
      В настоящее время потребность в кадрах для выполнения возросшего объема землеустроительных и земельно-кадастровых работ, создания автоматизированной информационной системы государственного земельного кадастра, а также всемерного развития дистанционных методов изучения, картографирования, мониторинга земельных ресурсов и новой технологии землеустройства удовлетворяется не полностью. Эти работы должны обеспечиваться соответствующими специалистами по управлению земельными ресурсами; земельному праву; автоматизированной информационной системе земельного кадастра (на основе ГИС-технологий); кадастровой оценке земли; изучению, картографированию и мониторингу земель на основе дистанционных методов; планированию организации территории на основе  </w:t>
      </w:r>
      <w:r>
        <w:br/>
      </w:r>
      <w:r>
        <w:rPr>
          <w:rFonts w:ascii="Times New Roman"/>
          <w:b w:val="false"/>
          <w:i w:val="false"/>
          <w:color w:val="000000"/>
          <w:sz w:val="28"/>
        </w:rPr>
        <w:t xml:space="preserve">
ландшафтно-экологического подхода и др. </w:t>
      </w:r>
    </w:p>
    <w:p>
      <w:pPr>
        <w:spacing w:after="0"/>
        <w:ind w:left="0"/>
        <w:jc w:val="both"/>
      </w:pPr>
      <w:r>
        <w:rPr>
          <w:rFonts w:ascii="Times New Roman"/>
          <w:b/>
          <w:i w:val="false"/>
          <w:color w:val="000000"/>
          <w:sz w:val="28"/>
        </w:rPr>
        <w:t xml:space="preserve">     3.2 Проблемы рационального использования и охрана земельных ресурсов </w:t>
      </w:r>
    </w:p>
    <w:p>
      <w:pPr>
        <w:spacing w:after="0"/>
        <w:ind w:left="0"/>
        <w:jc w:val="both"/>
      </w:pPr>
      <w:r>
        <w:rPr>
          <w:rFonts w:ascii="Times New Roman"/>
          <w:b/>
          <w:i w:val="false"/>
          <w:color w:val="000000"/>
          <w:sz w:val="28"/>
        </w:rPr>
        <w:t xml:space="preserve">     3.2.1 Анализ зарубежного опыта решения проблемы </w:t>
      </w:r>
    </w:p>
    <w:p>
      <w:pPr>
        <w:spacing w:after="0"/>
        <w:ind w:left="0"/>
        <w:jc w:val="both"/>
      </w:pPr>
      <w:r>
        <w:rPr>
          <w:rFonts w:ascii="Times New Roman"/>
          <w:b w:val="false"/>
          <w:i w:val="false"/>
          <w:color w:val="000000"/>
          <w:sz w:val="28"/>
        </w:rPr>
        <w:t xml:space="preserve">      Земельный вопрос был и остается главным в политике, экономике, экологии и социальной сфере любого государства - это проблема не только национального уровня, но и глобального масштаба. Именно поэтому в мире в настоящее время проявляется особый интерес к земле как источнику всех богатств, ценнейшему природному ресурсу и фактору производства. </w:t>
      </w:r>
      <w:r>
        <w:br/>
      </w:r>
      <w:r>
        <w:rPr>
          <w:rFonts w:ascii="Times New Roman"/>
          <w:b w:val="false"/>
          <w:i w:val="false"/>
          <w:color w:val="000000"/>
          <w:sz w:val="28"/>
        </w:rPr>
        <w:t xml:space="preserve">
      Подходы к использованию земель в прошлом исходили и рассматривались как ресурс и резерв. Однако проблемы землепользования последнего столетия и прогнозы на будущее заставили человечество изменить свое отношение к земле. Дело в том, что в мировом землепользовании происходит постепенное сокращение землеобеспеченности населения из-за отвода продуктивных земель для несельскохозяйственных нужд, эрозии, деградации и опустынивания земель. За последние годы разработан ряд Концепций, посвященных проблеме глобального характера, включая проблемы землепользования. Основные выводы этих Концепций заключаются в том, что противоречия между ограниченностью земельных ресурсов и ожидаемым ростом населения, и связанный с ним снижение землеобеспеченности, могут привести к середине XXI века к глобальному кризису. </w:t>
      </w:r>
      <w:r>
        <w:br/>
      </w:r>
      <w:r>
        <w:rPr>
          <w:rFonts w:ascii="Times New Roman"/>
          <w:b w:val="false"/>
          <w:i w:val="false"/>
          <w:color w:val="000000"/>
          <w:sz w:val="28"/>
        </w:rPr>
        <w:t xml:space="preserve">
      Выше отмеченные объективные причины выдвигают необходимость более активного решения проблем рационального и эффективного использования потенциала земельных ресурсов и охраны земель. </w:t>
      </w:r>
      <w:r>
        <w:br/>
      </w:r>
      <w:r>
        <w:rPr>
          <w:rFonts w:ascii="Times New Roman"/>
          <w:b w:val="false"/>
          <w:i w:val="false"/>
          <w:color w:val="000000"/>
          <w:sz w:val="28"/>
        </w:rPr>
        <w:t xml:space="preserve">
      Свидетельством этого является то, что управление земельными ресурсами, во всех развитых зарубежных странах (США и Канаде, государствах ЕС) в последнюю четверть XX века, стало основным рычагом государственной земельной политики, регулирования земельных отношений, направленных на рациональное использование и охрану потенциала земельных ресурсов. Главными его элементами рассматриваются автоматизированный земельный кадастр, мониторинг земель, платность землепользования и планирование рационального использования и охрана земель. </w:t>
      </w:r>
      <w:r>
        <w:br/>
      </w:r>
      <w:r>
        <w:rPr>
          <w:rFonts w:ascii="Times New Roman"/>
          <w:b w:val="false"/>
          <w:i w:val="false"/>
          <w:color w:val="000000"/>
          <w:sz w:val="28"/>
        </w:rPr>
        <w:t>
</w:t>
      </w:r>
      <w:r>
        <w:rPr>
          <w:rFonts w:ascii="Times New Roman"/>
          <w:b/>
          <w:i w:val="false"/>
          <w:color w:val="000000"/>
          <w:sz w:val="28"/>
        </w:rPr>
        <w:t xml:space="preserve">      Земельный кадастр.  </w:t>
      </w:r>
      <w:r>
        <w:rPr>
          <w:rFonts w:ascii="Times New Roman"/>
          <w:b w:val="false"/>
          <w:i w:val="false"/>
          <w:color w:val="000000"/>
          <w:sz w:val="28"/>
        </w:rPr>
        <w:t xml:space="preserve">Опыт стран Восточной и Западной Европы, других развитых стран показывает, что их системы кадастров и регистрации земель формировались в течение длительного времени, с использованием традиционных подходов, на бумажных носителях и в последующем автоматизированной обработки данных. </w:t>
      </w:r>
      <w:r>
        <w:br/>
      </w:r>
      <w:r>
        <w:rPr>
          <w:rFonts w:ascii="Times New Roman"/>
          <w:b w:val="false"/>
          <w:i w:val="false"/>
          <w:color w:val="000000"/>
          <w:sz w:val="28"/>
        </w:rPr>
        <w:t xml:space="preserve">
      Компьютеризированный многоцелевой кадастр - это сравнительно новая технология, один из важных инструментов для обеспечения эффективной обработки данных о земельных ресурсах и правах на землю. В мире существуют два подхода к созданию такой модели: интегрированные кадастровые системы (комплексные системы) и ведомственные системы (двойные системы). При первом варианте в рамках одной базовой кадастровой системы объединены правовой, фискальный и многоцелевой блоки - как его составляющие. В двойных системах регистрации права пользования и права на землю решаются отдельно юристами. Кадастровые дела формируются отдельно в земельно-кадастровой системе. Это ведет к лишним финансовым затратам и появлению более сложных механизмов управления земельными ресурсами. </w:t>
      </w:r>
      <w:r>
        <w:br/>
      </w:r>
      <w:r>
        <w:rPr>
          <w:rFonts w:ascii="Times New Roman"/>
          <w:b w:val="false"/>
          <w:i w:val="false"/>
          <w:color w:val="000000"/>
          <w:sz w:val="28"/>
        </w:rPr>
        <w:t xml:space="preserve">
      Первый подход более перспективен. Его плюсы: возможность комплексно решать вопросы управления землей и недвижимостью; минимизировать совокупные затраты на развертывание интегрированной кадастровой системы; рационально подойти к созданию единых баз и т.д. К этому подходу стремятся сейчас наиболее развитые страны Западной Европы, переходит к этой системе и Российская Федерация. </w:t>
      </w:r>
      <w:r>
        <w:br/>
      </w:r>
      <w:r>
        <w:rPr>
          <w:rFonts w:ascii="Times New Roman"/>
          <w:b w:val="false"/>
          <w:i w:val="false"/>
          <w:color w:val="000000"/>
          <w:sz w:val="28"/>
        </w:rPr>
        <w:t xml:space="preserve">
      За годы реформ была проведена работа по внедрению зарубежного опыта в систему ГЗК республики. Но она была направлена, главным образом, на отрыв государственной регистрации прав на землю от единой многоцелевой системы ГЗК. Тогда как зарубежный опыт показывает, что в западных странах существуют многоцелевые кадастровые системы, там же где их нет, наблюдается тенденция к их созданию. </w:t>
      </w:r>
      <w:r>
        <w:br/>
      </w:r>
      <w:r>
        <w:rPr>
          <w:rFonts w:ascii="Times New Roman"/>
          <w:b w:val="false"/>
          <w:i w:val="false"/>
          <w:color w:val="000000"/>
          <w:sz w:val="28"/>
        </w:rPr>
        <w:t xml:space="preserve">
      В настоящее время страны с рыночной экономикой разрабатывают земельно-информационные системы (ЗИС) для формирования единого информационного пространства государства. Преимущества создания таких систем давно были известны, но особенно стали очевидными в последнее время в связи со стремительным развитием компьютерных и спутниковых технологий, значительно расширивших возможности сбора и хранения данных. </w:t>
      </w:r>
      <w:r>
        <w:br/>
      </w:r>
      <w:r>
        <w:rPr>
          <w:rFonts w:ascii="Times New Roman"/>
          <w:b w:val="false"/>
          <w:i w:val="false"/>
          <w:color w:val="000000"/>
          <w:sz w:val="28"/>
        </w:rPr>
        <w:t xml:space="preserve">
      Процессы интеграции в области земельно-информационных технологий продолжаются. Так, в странах Европейского Союза начата работа по созданию единой ЗИС этого сообщества. Представители стран-участниц Европейского Союза понимают, что информация о земле нужна для функционирования общего земельного рынка, деятельность которого осуществляется независимо от границ государств. Необходима она и для проведения контроля за состоянием окружающей среды, для статистических нужд, а также для целей управления системой предоставления субсидий в рамках единой сельскохозяйственной политики. </w:t>
      </w:r>
      <w:r>
        <w:br/>
      </w:r>
      <w:r>
        <w:rPr>
          <w:rFonts w:ascii="Times New Roman"/>
          <w:b w:val="false"/>
          <w:i w:val="false"/>
          <w:color w:val="000000"/>
          <w:sz w:val="28"/>
        </w:rPr>
        <w:t xml:space="preserve">
      Эти тенденции не могут не учитываться при разработке Концепции научно-методического обоснования модели Государственного земельного кадастра. </w:t>
      </w:r>
      <w:r>
        <w:br/>
      </w:r>
      <w:r>
        <w:rPr>
          <w:rFonts w:ascii="Times New Roman"/>
          <w:b w:val="false"/>
          <w:i w:val="false"/>
          <w:color w:val="000000"/>
          <w:sz w:val="28"/>
        </w:rPr>
        <w:t>
</w:t>
      </w:r>
      <w:r>
        <w:rPr>
          <w:rFonts w:ascii="Times New Roman"/>
          <w:b/>
          <w:i w:val="false"/>
          <w:color w:val="000000"/>
          <w:sz w:val="28"/>
        </w:rPr>
        <w:t xml:space="preserve">      Мониторинг земель.  </w:t>
      </w:r>
      <w:r>
        <w:rPr>
          <w:rFonts w:ascii="Times New Roman"/>
          <w:b w:val="false"/>
          <w:i w:val="false"/>
          <w:color w:val="000000"/>
          <w:sz w:val="28"/>
        </w:rPr>
        <w:t xml:space="preserve">В мировой практике мониторинг земель имеет тенденции к использованию самых современных методов исследования на основе данных дистанционного зондирования высокой разрешающей способностью, использования ГИС-систем, современного химико-аналитического оборудования, позволяющего анализировать практически любые виды загрязнений компонентов окружаюшей среды. Практика управления мониторингом земель разнообразна и определяется спецификой страны. </w:t>
      </w:r>
      <w:r>
        <w:br/>
      </w:r>
      <w:r>
        <w:rPr>
          <w:rFonts w:ascii="Times New Roman"/>
          <w:b w:val="false"/>
          <w:i w:val="false"/>
          <w:color w:val="000000"/>
          <w:sz w:val="28"/>
        </w:rPr>
        <w:t>
</w:t>
      </w:r>
      <w:r>
        <w:rPr>
          <w:rFonts w:ascii="Times New Roman"/>
          <w:b/>
          <w:i w:val="false"/>
          <w:color w:val="000000"/>
          <w:sz w:val="28"/>
        </w:rPr>
        <w:t xml:space="preserve">      Платность землепользования.  </w:t>
      </w:r>
      <w:r>
        <w:rPr>
          <w:rFonts w:ascii="Times New Roman"/>
          <w:b w:val="false"/>
          <w:i w:val="false"/>
          <w:color w:val="000000"/>
          <w:sz w:val="28"/>
        </w:rPr>
        <w:t xml:space="preserve">В странах с рыночной экономикой к основным механизмам платного землепользования относятся: нормативная цена земли, кадастровая или рыночная стоимость земельного участка (права землепользования), земельный налог, арендная плата, залог и другие регуляторы рыночного оборота земли. </w:t>
      </w:r>
      <w:r>
        <w:br/>
      </w:r>
      <w:r>
        <w:rPr>
          <w:rFonts w:ascii="Times New Roman"/>
          <w:b w:val="false"/>
          <w:i w:val="false"/>
          <w:color w:val="000000"/>
          <w:sz w:val="28"/>
        </w:rPr>
        <w:t xml:space="preserve">
      Плата за землю в сельскохозяйственном производстве построена на принципах: </w:t>
      </w:r>
      <w:r>
        <w:br/>
      </w:r>
      <w:r>
        <w:rPr>
          <w:rFonts w:ascii="Times New Roman"/>
          <w:b w:val="false"/>
          <w:i w:val="false"/>
          <w:color w:val="000000"/>
          <w:sz w:val="28"/>
        </w:rPr>
        <w:t xml:space="preserve">
      - обеспечивающих экономические условия восстановления и осуществления расширенного воспроизводства плодородия почв; </w:t>
      </w:r>
      <w:r>
        <w:br/>
      </w:r>
      <w:r>
        <w:rPr>
          <w:rFonts w:ascii="Times New Roman"/>
          <w:b w:val="false"/>
          <w:i w:val="false"/>
          <w:color w:val="000000"/>
          <w:sz w:val="28"/>
        </w:rPr>
        <w:t xml:space="preserve">
      - стимулирующих рациональное использование земельных ресурсов; </w:t>
      </w:r>
      <w:r>
        <w:br/>
      </w:r>
      <w:r>
        <w:rPr>
          <w:rFonts w:ascii="Times New Roman"/>
          <w:b w:val="false"/>
          <w:i w:val="false"/>
          <w:color w:val="000000"/>
          <w:sz w:val="28"/>
        </w:rPr>
        <w:t xml:space="preserve">
      - создающих равные экономические условия для развития различных форм </w:t>
      </w:r>
      <w:r>
        <w:br/>
      </w:r>
      <w:r>
        <w:rPr>
          <w:rFonts w:ascii="Times New Roman"/>
          <w:b w:val="false"/>
          <w:i w:val="false"/>
          <w:color w:val="000000"/>
          <w:sz w:val="28"/>
        </w:rPr>
        <w:t xml:space="preserve">
сельскохозяйственных хозяйствующих субъектов рыночного типа.  </w:t>
      </w:r>
      <w:r>
        <w:br/>
      </w:r>
      <w:r>
        <w:rPr>
          <w:rFonts w:ascii="Times New Roman"/>
          <w:b w:val="false"/>
          <w:i w:val="false"/>
          <w:color w:val="000000"/>
          <w:sz w:val="28"/>
        </w:rPr>
        <w:t xml:space="preserve">
      В странах, где функционирует полнокровный рынок земли, существует две формы цены за землю: нормативная и рыночная. Нормативная цена земли, которая исчисляется на основе устойчивой информационной базы, может использоваться как стартовый уровень стоимости земли на рынке земельного оборота и для других целей, связанных с учетом стоимости сельскохозяйственных угодий. Рыночная цена формируется под воздействием соотношения спроса и предложения, степени достижения равновесности в экономике сельскохозяйственного производства. Как показывает мировой опыт, величина нормативной цены земли составляет, как правило, не менее 70 % рыночной цены земельного участка. </w:t>
      </w:r>
      <w:r>
        <w:br/>
      </w:r>
      <w:r>
        <w:rPr>
          <w:rFonts w:ascii="Times New Roman"/>
          <w:b w:val="false"/>
          <w:i w:val="false"/>
          <w:color w:val="000000"/>
          <w:sz w:val="28"/>
        </w:rPr>
        <w:t xml:space="preserve">
      В мировой практике для оценки земельной недвижимости используется три методических подхода: затратный; прямой анализ продаж земельных участков; доходный (капитализации дохода). </w:t>
      </w:r>
      <w:r>
        <w:br/>
      </w:r>
      <w:r>
        <w:rPr>
          <w:rFonts w:ascii="Times New Roman"/>
          <w:b w:val="false"/>
          <w:i w:val="false"/>
          <w:color w:val="000000"/>
          <w:sz w:val="28"/>
        </w:rPr>
        <w:t xml:space="preserve">
      Наибольшее распространение в международной практике получил метод оценки земель по доходу от реализации сельскохозяйственной продукции. </w:t>
      </w:r>
      <w:r>
        <w:br/>
      </w:r>
      <w:r>
        <w:rPr>
          <w:rFonts w:ascii="Times New Roman"/>
          <w:b w:val="false"/>
          <w:i w:val="false"/>
          <w:color w:val="000000"/>
          <w:sz w:val="28"/>
        </w:rPr>
        <w:t xml:space="preserve">
      Анализ современных земельных отношений показывает, что ведущей мировой тенденцией является постоянное повышение ценности земли через девелопмент (улучшение), проводимый на основе инвестиционных проектов. Таким образом, земля становится инвестиционным ресурсом, реализующим свою финансовую сущность через закладные ценные бумаги, порождаемые ипотекой. </w:t>
      </w:r>
      <w:r>
        <w:br/>
      </w:r>
      <w:r>
        <w:rPr>
          <w:rFonts w:ascii="Times New Roman"/>
          <w:b w:val="false"/>
          <w:i w:val="false"/>
          <w:color w:val="000000"/>
          <w:sz w:val="28"/>
        </w:rPr>
        <w:t>
</w:t>
      </w:r>
      <w:r>
        <w:rPr>
          <w:rFonts w:ascii="Times New Roman"/>
          <w:b/>
          <w:i w:val="false"/>
          <w:color w:val="000000"/>
          <w:sz w:val="28"/>
        </w:rPr>
        <w:t xml:space="preserve">      Организация территории.  </w:t>
      </w:r>
      <w:r>
        <w:rPr>
          <w:rFonts w:ascii="Times New Roman"/>
          <w:b w:val="false"/>
          <w:i w:val="false"/>
          <w:color w:val="000000"/>
          <w:sz w:val="28"/>
        </w:rPr>
        <w:t xml:space="preserve">Территориальное планирование в странах с рыночной экономикой ориентировано на методологию ландшафтного планирования с использованием современных технологий - географических информационных систем. Ландшафтное планирование рассматривается как эффективный инструмент для экологически ориентированного землепользования в реализации концепции устойчивого развития. </w:t>
      </w:r>
      <w:r>
        <w:br/>
      </w:r>
      <w:r>
        <w:rPr>
          <w:rFonts w:ascii="Times New Roman"/>
          <w:b w:val="false"/>
          <w:i w:val="false"/>
          <w:color w:val="000000"/>
          <w:sz w:val="28"/>
        </w:rPr>
        <w:t xml:space="preserve">
      Из всего разнообразия существующих в мировой практике систем территориального планирования, как модель, может рассматриваться ландшафтное планирование, реализуемое в Германии. Следует отметить, что ни содержательных, ни методологических, ни процедурных аналогов в Казахстане и в странах СНГ в настоящее время нет. </w:t>
      </w:r>
    </w:p>
    <w:p>
      <w:pPr>
        <w:spacing w:after="0"/>
        <w:ind w:left="0"/>
        <w:jc w:val="both"/>
      </w:pPr>
      <w:r>
        <w:rPr>
          <w:rFonts w:ascii="Times New Roman"/>
          <w:b/>
          <w:i w:val="false"/>
          <w:color w:val="000000"/>
          <w:sz w:val="28"/>
        </w:rPr>
        <w:t xml:space="preserve">      3.2.2 </w:t>
      </w:r>
      <w:r>
        <w:rPr>
          <w:rFonts w:ascii="Times New Roman"/>
          <w:b w:val="false"/>
          <w:i w:val="false"/>
          <w:color w:val="000000"/>
          <w:sz w:val="28"/>
        </w:rPr>
        <w:t xml:space="preserve">.  </w:t>
      </w:r>
      <w:r>
        <w:rPr>
          <w:rFonts w:ascii="Times New Roman"/>
          <w:b/>
          <w:i w:val="false"/>
          <w:color w:val="000000"/>
          <w:sz w:val="28"/>
        </w:rPr>
        <w:t xml:space="preserve">Пути решения проблемы </w:t>
      </w:r>
    </w:p>
    <w:p>
      <w:pPr>
        <w:spacing w:after="0"/>
        <w:ind w:left="0"/>
        <w:jc w:val="both"/>
      </w:pPr>
      <w:r>
        <w:rPr>
          <w:rFonts w:ascii="Times New Roman"/>
          <w:b w:val="false"/>
          <w:i w:val="false"/>
          <w:color w:val="000000"/>
          <w:sz w:val="28"/>
        </w:rPr>
        <w:t xml:space="preserve">      Казахстан, обладая колоссальными земельными ресурсами, по мнению экспертов, должен осознанно подходить к использованию земельно-ресурсного потенциала, разработать стратегию рационального использования и охраны земельных ресурсов с учетом мировых концептуальных положений и коренного преобразования земельных отношений и земельной реформы в связи с переходом страны к условиям рыночной экономики. </w:t>
      </w:r>
      <w:r>
        <w:br/>
      </w:r>
      <w:r>
        <w:rPr>
          <w:rFonts w:ascii="Times New Roman"/>
          <w:b w:val="false"/>
          <w:i w:val="false"/>
          <w:color w:val="000000"/>
          <w:sz w:val="28"/>
        </w:rPr>
        <w:t xml:space="preserve">
      Управление земельными ресурсами в условиях рыночной экономики имеет принципиальные особенности и подходы в отличие от социалистической модели системы земельных отношений. При советской власти земля находилась в государственной собственности. Признавалась только одна форма земельных отношений - пользование землей. Земля предоставлялась землепользователям бесплатно, налогом не облагалась, земельный участок не имел статуса недвижимости, аренда земли запрещалась. Таким образом, правовые вопросы собственности на землю, платности землепользования, гражданский и рыночный оборот земель в социалистическом земельном законодательстве не имели своего развития. </w:t>
      </w:r>
      <w:r>
        <w:br/>
      </w:r>
      <w:r>
        <w:rPr>
          <w:rFonts w:ascii="Times New Roman"/>
          <w:b w:val="false"/>
          <w:i w:val="false"/>
          <w:color w:val="000000"/>
          <w:sz w:val="28"/>
        </w:rPr>
        <w:t xml:space="preserve">
      Выше отмеченные объективные факторы выдвигают необходимость коренного изменения принципов и методов управления земельными ресурсами и их научно-методического обоснования, путем проведения исследований в иной методологической основе. К основным элементам управления земельными ресурсами, которые в научно-методическом и технологическом плане совершенствуются и внедряются в производство за годы проведения земельной реформы относятся: создание и ведение нового земельного кадастра на основе ГИС-технологий; переход к платному землепользованию, формирование рыночного земельного оборота и платежей за землю, мониторинг земель и землеустройство. Дальнейшее совершенствование управления земельными ресурсами в республике в новых условиях возможно на основе реализации ландшафтно-экологического подхода к организации территории, использования компьютерной картографии, регионально-аналитических способов и методов получения данных, методов цифрового преобразования картографической информации на основе использования географических информационных систем (ГИС), базирующихся на дистанционном зондировании. </w:t>
      </w:r>
      <w:r>
        <w:br/>
      </w:r>
      <w:r>
        <w:rPr>
          <w:rFonts w:ascii="Times New Roman"/>
          <w:b w:val="false"/>
          <w:i w:val="false"/>
          <w:color w:val="000000"/>
          <w:sz w:val="28"/>
        </w:rPr>
        <w:t xml:space="preserve">
      Каждый из вышеперечисленных блоков научной программы в любом государстве является самостоятельной темой, требующей совершенствования, проведения исследований и применения их результатов при использовании земель. </w:t>
      </w:r>
      <w:r>
        <w:br/>
      </w:r>
      <w:r>
        <w:rPr>
          <w:rFonts w:ascii="Times New Roman"/>
          <w:b w:val="false"/>
          <w:i w:val="false"/>
          <w:color w:val="000000"/>
          <w:sz w:val="28"/>
        </w:rPr>
        <w:t xml:space="preserve">
      Рациональное использование и охрана потенциала земельных ресурсов республики вызывает объективную необходимость: </w:t>
      </w:r>
      <w:r>
        <w:br/>
      </w:r>
      <w:r>
        <w:rPr>
          <w:rFonts w:ascii="Times New Roman"/>
          <w:b w:val="false"/>
          <w:i w:val="false"/>
          <w:color w:val="000000"/>
          <w:sz w:val="28"/>
        </w:rPr>
        <w:t xml:space="preserve">
      научного обоснования концепции, принципов, задач и содержания многоцелевого земельного кадастра, методики его формирования и функционирования, как основы государственной информационной системы о земле; </w:t>
      </w:r>
      <w:r>
        <w:br/>
      </w:r>
      <w:r>
        <w:rPr>
          <w:rFonts w:ascii="Times New Roman"/>
          <w:b w:val="false"/>
          <w:i w:val="false"/>
          <w:color w:val="000000"/>
          <w:sz w:val="28"/>
        </w:rPr>
        <w:t xml:space="preserve">
      совершенствования форм, содержания и порядка ведения атрибутивной и графической земельно-кадастровой документации; </w:t>
      </w:r>
      <w:r>
        <w:br/>
      </w:r>
      <w:r>
        <w:rPr>
          <w:rFonts w:ascii="Times New Roman"/>
          <w:b w:val="false"/>
          <w:i w:val="false"/>
          <w:color w:val="000000"/>
          <w:sz w:val="28"/>
        </w:rPr>
        <w:t xml:space="preserve">
      обновления материалов обследований: почвенных, почвенно-мелиоративных и геоботанических; </w:t>
      </w:r>
      <w:r>
        <w:br/>
      </w:r>
      <w:r>
        <w:rPr>
          <w:rFonts w:ascii="Times New Roman"/>
          <w:b w:val="false"/>
          <w:i w:val="false"/>
          <w:color w:val="000000"/>
          <w:sz w:val="28"/>
        </w:rPr>
        <w:t xml:space="preserve">
      совершенствования методов: мониторинга, изучения и картографирования земель на основе дистанционного зондирования; бонитировки почв; государственной кадастровой оценки земель с использованием рентоценообразующих факторов для всех категорий земель, а также количественного и качественного государственного учета земель; </w:t>
      </w:r>
      <w:r>
        <w:br/>
      </w:r>
      <w:r>
        <w:rPr>
          <w:rFonts w:ascii="Times New Roman"/>
          <w:b w:val="false"/>
          <w:i w:val="false"/>
          <w:color w:val="000000"/>
          <w:sz w:val="28"/>
        </w:rPr>
        <w:t xml:space="preserve">
      разработки концепции, научного, методического, информационного и организационного обеспечения, апробация передовой технологии проектирования на основе ландшафтного подхода. </w:t>
      </w:r>
      <w:r>
        <w:br/>
      </w:r>
      <w:r>
        <w:rPr>
          <w:rFonts w:ascii="Times New Roman"/>
          <w:b w:val="false"/>
          <w:i w:val="false"/>
          <w:color w:val="000000"/>
          <w:sz w:val="28"/>
        </w:rPr>
        <w:t>
      Исследования, разработанные технологии и их приемы, методики и нормативы каждого из приоритетных блоков, а именно государственного земельного кадастра, мониторинга, землеустройства и платности землепользования основаны на инновационных подходах, результаты являются реальными рычагами по улучшению экономических показателей государства и имеют непосредственное отношение к "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страны на 2003-2015 гг.", реализации государственной агропромышленной программы и государственной программы развития сельских территорий на 2004-2010 годы. Более того, они послужат основой для совершенствования управления земельными ресурсами республики, а также окажут положительное влияние на углубление земельной реформы, на подготовку землеустроительных кадров, в том числе научно-педагогических. </w:t>
      </w:r>
    </w:p>
    <w:bookmarkStart w:name="z10" w:id="9"/>
    <w:p>
      <w:pPr>
        <w:spacing w:after="0"/>
        <w:ind w:left="0"/>
        <w:jc w:val="left"/>
      </w:pPr>
      <w:r>
        <w:rPr>
          <w:rFonts w:ascii="Times New Roman"/>
          <w:b/>
          <w:i w:val="false"/>
          <w:color w:val="000000"/>
        </w:rPr>
        <w:t xml:space="preserve"> 
  4. Цель и задачи Программы </w:t>
      </w:r>
    </w:p>
    <w:bookmarkEnd w:id="9"/>
    <w:p>
      <w:pPr>
        <w:spacing w:after="0"/>
        <w:ind w:left="0"/>
        <w:jc w:val="both"/>
      </w:pPr>
      <w:r>
        <w:rPr>
          <w:rFonts w:ascii="Times New Roman"/>
          <w:b w:val="false"/>
          <w:i w:val="false"/>
          <w:color w:val="000000"/>
          <w:sz w:val="28"/>
        </w:rPr>
        <w:t xml:space="preserve">      Целью Программы является обеспечение реализации: </w:t>
      </w:r>
      <w:r>
        <w:br/>
      </w:r>
      <w:r>
        <w:rPr>
          <w:rFonts w:ascii="Times New Roman"/>
          <w:b w:val="false"/>
          <w:i w:val="false"/>
          <w:color w:val="000000"/>
          <w:sz w:val="28"/>
        </w:rPr>
        <w:t>
      норм подпункта 3  </w:t>
      </w:r>
      <w:r>
        <w:rPr>
          <w:rFonts w:ascii="Times New Roman"/>
          <w:b w:val="false"/>
          <w:i w:val="false"/>
          <w:color w:val="000000"/>
          <w:sz w:val="28"/>
        </w:rPr>
        <w:t xml:space="preserve">статьи 14 </w:t>
      </w:r>
      <w:r>
        <w:rPr>
          <w:rFonts w:ascii="Times New Roman"/>
          <w:b w:val="false"/>
          <w:i w:val="false"/>
          <w:color w:val="000000"/>
          <w:sz w:val="28"/>
        </w:rPr>
        <w:t>, пункта 4  </w:t>
      </w:r>
      <w:r>
        <w:rPr>
          <w:rFonts w:ascii="Times New Roman"/>
          <w:b w:val="false"/>
          <w:i w:val="false"/>
          <w:color w:val="000000"/>
          <w:sz w:val="28"/>
        </w:rPr>
        <w:t xml:space="preserve">статьи 150 </w:t>
      </w:r>
      <w:r>
        <w:rPr>
          <w:rFonts w:ascii="Times New Roman"/>
          <w:b w:val="false"/>
          <w:i w:val="false"/>
          <w:color w:val="000000"/>
          <w:sz w:val="28"/>
        </w:rPr>
        <w:t>, статей  </w:t>
      </w:r>
      <w:r>
        <w:rPr>
          <w:rFonts w:ascii="Times New Roman"/>
          <w:b w:val="false"/>
          <w:i w:val="false"/>
          <w:color w:val="000000"/>
          <w:sz w:val="28"/>
        </w:rPr>
        <w:t xml:space="preserve">152 </w:t>
      </w:r>
      <w:r>
        <w:rPr>
          <w:rFonts w:ascii="Times New Roman"/>
          <w:b w:val="false"/>
          <w:i w:val="false"/>
          <w:color w:val="000000"/>
          <w:sz w:val="28"/>
        </w:rPr>
        <w:t>и  </w:t>
      </w:r>
      <w:r>
        <w:rPr>
          <w:rFonts w:ascii="Times New Roman"/>
          <w:b w:val="false"/>
          <w:i w:val="false"/>
          <w:color w:val="000000"/>
          <w:sz w:val="28"/>
        </w:rPr>
        <w:t xml:space="preserve">156 </w:t>
      </w:r>
      <w:r>
        <w:rPr>
          <w:rFonts w:ascii="Times New Roman"/>
          <w:b w:val="false"/>
          <w:i w:val="false"/>
          <w:color w:val="000000"/>
          <w:sz w:val="28"/>
        </w:rPr>
        <w:t xml:space="preserve">Земельного кодекса Республики Казахстан от 23 июня 2003 года N 442-II ЗРК в части организации ведения государственного земельного кадастра, порядка и технологии выполнения землеустроительных работ, структуры; </w:t>
      </w:r>
      <w:r>
        <w:br/>
      </w:r>
      <w:r>
        <w:rPr>
          <w:rFonts w:ascii="Times New Roman"/>
          <w:b w:val="false"/>
          <w:i w:val="false"/>
          <w:color w:val="000000"/>
          <w:sz w:val="28"/>
        </w:rPr>
        <w:t xml:space="preserve">
      постановлений Правительства Республики Казахстан: </w:t>
      </w:r>
      <w:r>
        <w:br/>
      </w:r>
      <w:r>
        <w:rPr>
          <w:rFonts w:ascii="Times New Roman"/>
          <w:b w:val="false"/>
          <w:i w:val="false"/>
          <w:color w:val="000000"/>
          <w:sz w:val="28"/>
        </w:rPr>
        <w:t xml:space="preserve">
      от 23 ноября 1999 года N 1776 "Вопросы Агентства Республики Казахстан по управлению земельными ресурсами" в части организации и осуществлении работ по проведению земельной реформы, ее научного, кадрового и методического обеспечения, разработки и реализации мероприятий по землеустройству, геодезии и картографии; </w:t>
      </w:r>
      <w:r>
        <w:br/>
      </w:r>
      <w:r>
        <w:rPr>
          <w:rFonts w:ascii="Times New Roman"/>
          <w:b w:val="false"/>
          <w:i w:val="false"/>
          <w:color w:val="000000"/>
          <w:sz w:val="28"/>
        </w:rPr>
        <w:t xml:space="preserve">
      от 20 сентября 2003 года N 958 "Об утверждении Правил ведения государственного земельного кадастра в Республике Казахстан" в части состава, содержания и форм земельно-кадастровой документации, а также порядка их ведения, включая единый государственный реестр земель; </w:t>
      </w:r>
      <w:r>
        <w:br/>
      </w:r>
      <w:r>
        <w:rPr>
          <w:rFonts w:ascii="Times New Roman"/>
          <w:b w:val="false"/>
          <w:i w:val="false"/>
          <w:color w:val="000000"/>
          <w:sz w:val="28"/>
        </w:rPr>
        <w:t xml:space="preserve">
      от 29 сентября 2003 года N 990 "Об утверждении Правил осуществления государственного контроля за использованием и охраной земель" и других нормативно-правовых актов Правительства Республики Казахстан, в части рационального использования, сохранения и повышения плодородия почв, охраны земельных ресурсов в комплексе с другими мероприятиями по охране окружающей среды в условиях рыночной экономики. </w:t>
      </w:r>
      <w:r>
        <w:br/>
      </w:r>
      <w:r>
        <w:rPr>
          <w:rFonts w:ascii="Times New Roman"/>
          <w:b w:val="false"/>
          <w:i w:val="false"/>
          <w:color w:val="000000"/>
          <w:sz w:val="28"/>
        </w:rPr>
        <w:t xml:space="preserve">
      Для достижения поставленной цели Программой предусматривается решение следующих задач: </w:t>
      </w:r>
      <w:r>
        <w:br/>
      </w:r>
      <w:r>
        <w:rPr>
          <w:rFonts w:ascii="Times New Roman"/>
          <w:b w:val="false"/>
          <w:i w:val="false"/>
          <w:color w:val="000000"/>
          <w:sz w:val="28"/>
        </w:rPr>
        <w:t xml:space="preserve">
      разработка мероприятий по рациональному использованию и охране земельных ресурсов, направленных на сохранение и восстановление плодородия почв, устранение негативных антропогенных воздействий на состояние земель; </w:t>
      </w:r>
      <w:r>
        <w:br/>
      </w:r>
      <w:r>
        <w:rPr>
          <w:rFonts w:ascii="Times New Roman"/>
          <w:b w:val="false"/>
          <w:i w:val="false"/>
          <w:color w:val="000000"/>
          <w:sz w:val="28"/>
        </w:rPr>
        <w:t xml:space="preserve">
      совершенствование экономических механизмов рационального использования земель сельскохозяйственного назначения; </w:t>
      </w:r>
      <w:r>
        <w:br/>
      </w:r>
      <w:r>
        <w:rPr>
          <w:rFonts w:ascii="Times New Roman"/>
          <w:b w:val="false"/>
          <w:i w:val="false"/>
          <w:color w:val="000000"/>
          <w:sz w:val="28"/>
        </w:rPr>
        <w:t xml:space="preserve">
      создание инфраструктуры автоматизированной информационной системы ведения государственного земельного кадастра и мониторинга земель; </w:t>
      </w:r>
      <w:r>
        <w:br/>
      </w:r>
      <w:r>
        <w:rPr>
          <w:rFonts w:ascii="Times New Roman"/>
          <w:b w:val="false"/>
          <w:i w:val="false"/>
          <w:color w:val="000000"/>
          <w:sz w:val="28"/>
        </w:rPr>
        <w:t xml:space="preserve">
      обеспечение эффективного осуществления государственного контроля за использованием и охраной земель и соблюдением земельного законодательства; </w:t>
      </w:r>
      <w:r>
        <w:br/>
      </w:r>
      <w:r>
        <w:rPr>
          <w:rFonts w:ascii="Times New Roman"/>
          <w:b w:val="false"/>
          <w:i w:val="false"/>
          <w:color w:val="000000"/>
          <w:sz w:val="28"/>
        </w:rPr>
        <w:t xml:space="preserve">
      развитие сети мониторинга земель и выработка на основании его данных рекомендаций по устранению негативных процессов; </w:t>
      </w:r>
      <w:r>
        <w:br/>
      </w:r>
      <w:r>
        <w:rPr>
          <w:rFonts w:ascii="Times New Roman"/>
          <w:b w:val="false"/>
          <w:i w:val="false"/>
          <w:color w:val="000000"/>
          <w:sz w:val="28"/>
        </w:rPr>
        <w:t xml:space="preserve">
      переход на новые технологии и методы получения информации, изучения и картографирования земель; </w:t>
      </w:r>
      <w:r>
        <w:br/>
      </w:r>
      <w:r>
        <w:rPr>
          <w:rFonts w:ascii="Times New Roman"/>
          <w:b w:val="false"/>
          <w:i w:val="false"/>
          <w:color w:val="000000"/>
          <w:sz w:val="28"/>
        </w:rPr>
        <w:t xml:space="preserve">
      реализация ландшафтно-экологического подхода при разработке и осуществлении мероприятий по рациональному использованию и охране земель; </w:t>
      </w:r>
      <w:r>
        <w:br/>
      </w:r>
      <w:r>
        <w:rPr>
          <w:rFonts w:ascii="Times New Roman"/>
          <w:b w:val="false"/>
          <w:i w:val="false"/>
          <w:color w:val="000000"/>
          <w:sz w:val="28"/>
        </w:rPr>
        <w:t xml:space="preserve">
      научно-методическое, нормативное обеспечение в области управления земельными ресурсами и регулирования земельных отношений. </w:t>
      </w:r>
    </w:p>
    <w:bookmarkStart w:name="z11" w:id="10"/>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0"/>
    <w:p>
      <w:pPr>
        <w:spacing w:after="0"/>
        <w:ind w:left="0"/>
        <w:jc w:val="both"/>
      </w:pPr>
      <w:r>
        <w:rPr>
          <w:rFonts w:ascii="Times New Roman"/>
          <w:b w:val="false"/>
          <w:i w:val="false"/>
          <w:color w:val="000000"/>
          <w:sz w:val="28"/>
        </w:rPr>
        <w:t xml:space="preserve">      В целом нормативные правовые акты по регулированию земельных отношений сформированы. </w:t>
      </w:r>
      <w:r>
        <w:br/>
      </w:r>
      <w:r>
        <w:rPr>
          <w:rFonts w:ascii="Times New Roman"/>
          <w:b w:val="false"/>
          <w:i w:val="false"/>
          <w:color w:val="000000"/>
          <w:sz w:val="28"/>
        </w:rPr>
        <w:t xml:space="preserve">
      Программа ориентирована на переход к новому качеству организации и обеспечения эффективного использования земель и их охраны в интересах всего общества и отдельных землепользователей на основе совершенствования тесно взаимосвязанных экономических, технических, организационно-хозяйственных и правовых мероприятий. </w:t>
      </w:r>
    </w:p>
    <w:p>
      <w:pPr>
        <w:spacing w:after="0"/>
        <w:ind w:left="0"/>
        <w:jc w:val="both"/>
      </w:pPr>
      <w:r>
        <w:rPr>
          <w:rFonts w:ascii="Times New Roman"/>
          <w:b/>
          <w:i w:val="false"/>
          <w:color w:val="000000"/>
          <w:sz w:val="28"/>
        </w:rPr>
        <w:t xml:space="preserve">     5.1 Совершенствование управления земельными ресурсами </w:t>
      </w:r>
    </w:p>
    <w:p>
      <w:pPr>
        <w:spacing w:after="0"/>
        <w:ind w:left="0"/>
        <w:jc w:val="both"/>
      </w:pPr>
      <w:r>
        <w:rPr>
          <w:rFonts w:ascii="Times New Roman"/>
          <w:b w:val="false"/>
          <w:i w:val="false"/>
          <w:color w:val="ff0000"/>
          <w:sz w:val="28"/>
        </w:rPr>
        <w:t xml:space="preserve">       Сноска. Подраздел 5.1 с изменениями, внесенными постановлением Правительства Республики Казахстан от 7 февраля 2008 года </w:t>
      </w:r>
      <w:r>
        <w:rPr>
          <w:rFonts w:ascii="Times New Roman"/>
          <w:b w:val="false"/>
          <w:i w:val="false"/>
          <w:color w:val="000000"/>
          <w:sz w:val="28"/>
        </w:rPr>
        <w:t xml:space="preserve">  N 117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Для совершенствования ведения государственного земельного кадастра предусматривается: </w:t>
      </w:r>
      <w:r>
        <w:br/>
      </w:r>
      <w:r>
        <w:rPr>
          <w:rFonts w:ascii="Times New Roman"/>
          <w:b w:val="false"/>
          <w:i w:val="false"/>
          <w:color w:val="000000"/>
          <w:sz w:val="28"/>
        </w:rPr>
        <w:t xml:space="preserve">
      охватить государственным учетом 272,5 млн.га земель Республики Казахстан, в том числе по категориям их использования; </w:t>
      </w:r>
      <w:r>
        <w:br/>
      </w:r>
      <w:r>
        <w:rPr>
          <w:rFonts w:ascii="Times New Roman"/>
          <w:b w:val="false"/>
          <w:i w:val="false"/>
          <w:color w:val="000000"/>
          <w:sz w:val="28"/>
        </w:rPr>
        <w:t xml:space="preserve">
      ежегодно сводить данные земельного кадастра по собственникам земельных участков и землепользователям, как в бумажных так и в электронных носителе; </w:t>
      </w:r>
      <w:r>
        <w:br/>
      </w:r>
      <w:r>
        <w:rPr>
          <w:rFonts w:ascii="Times New Roman"/>
          <w:b w:val="false"/>
          <w:i w:val="false"/>
          <w:color w:val="000000"/>
          <w:sz w:val="28"/>
        </w:rPr>
        <w:t xml:space="preserve">
      создать электронные земельно-кадастровые карты административных районов и учетных кварталов в 2005 году - на площади 59356 тыс. га; в 2006 г. - 62330 тыс.га; 2007 г. - 65446 тыс. га и в 2008 г. - 2,0 тыс. га на землях городов; </w:t>
      </w:r>
      <w:r>
        <w:br/>
      </w:r>
      <w:r>
        <w:rPr>
          <w:rFonts w:ascii="Times New Roman"/>
          <w:b w:val="false"/>
          <w:i w:val="false"/>
          <w:color w:val="000000"/>
          <w:sz w:val="28"/>
        </w:rPr>
        <w:t>
      усовершенствовать формы земельно-кадастровой документации и их содержание в соответствии с требованиями  </w:t>
      </w:r>
      <w:r>
        <w:rPr>
          <w:rFonts w:ascii="Times New Roman"/>
          <w:b w:val="false"/>
          <w:i w:val="false"/>
          <w:color w:val="000000"/>
          <w:sz w:val="28"/>
        </w:rPr>
        <w:t xml:space="preserve">Земельного кодекса </w:t>
      </w:r>
      <w:r>
        <w:rPr>
          <w:rFonts w:ascii="Times New Roman"/>
          <w:b w:val="false"/>
          <w:i w:val="false"/>
          <w:color w:val="000000"/>
          <w:sz w:val="28"/>
        </w:rPr>
        <w:t xml:space="preserve">и статистической отчетности; </w:t>
      </w:r>
      <w:r>
        <w:br/>
      </w:r>
      <w:r>
        <w:rPr>
          <w:rFonts w:ascii="Times New Roman"/>
          <w:b w:val="false"/>
          <w:i w:val="false"/>
          <w:color w:val="000000"/>
          <w:sz w:val="28"/>
        </w:rPr>
        <w:t xml:space="preserve">
      разработать документы и методики ведения ЕГРЗ совместимого с РНиОН; </w:t>
      </w:r>
      <w:r>
        <w:br/>
      </w:r>
      <w:r>
        <w:rPr>
          <w:rFonts w:ascii="Times New Roman"/>
          <w:b w:val="false"/>
          <w:i w:val="false"/>
          <w:color w:val="000000"/>
          <w:sz w:val="28"/>
        </w:rPr>
        <w:t xml:space="preserve">
      усовершенствовать методики проведения государственной кадастровой оценки земель; </w:t>
      </w:r>
      <w:r>
        <w:br/>
      </w:r>
      <w:r>
        <w:rPr>
          <w:rFonts w:ascii="Times New Roman"/>
          <w:b w:val="false"/>
          <w:i w:val="false"/>
          <w:color w:val="000000"/>
          <w:sz w:val="28"/>
        </w:rPr>
        <w:t xml:space="preserve">
      определить бонитеты почв пашни для целей паспортизации на площади 4,3 млн. га, в том числе в 2005 году - 1023,6; в 2006 г.- 1074,8 ; в 2007 г. - 1128,5 тыс. га и в 2008 г. - 1128 тыс. га, что составляет 15,2 % площади пашни в хозяйствующих субъектах аграрного сектора. </w:t>
      </w:r>
      <w:r>
        <w:br/>
      </w:r>
      <w:r>
        <w:rPr>
          <w:rFonts w:ascii="Times New Roman"/>
          <w:b w:val="false"/>
          <w:i w:val="false"/>
          <w:color w:val="000000"/>
          <w:sz w:val="28"/>
        </w:rPr>
        <w:t>
</w:t>
      </w:r>
      <w:r>
        <w:rPr>
          <w:rFonts w:ascii="Times New Roman"/>
          <w:b/>
          <w:i w:val="false"/>
          <w:color w:val="000000"/>
          <w:sz w:val="28"/>
        </w:rPr>
        <w:t xml:space="preserve">       В рамках осуществления мероприятий по мониторингу земель будет: </w:t>
      </w:r>
      <w:r>
        <w:br/>
      </w:r>
      <w:r>
        <w:rPr>
          <w:rFonts w:ascii="Times New Roman"/>
          <w:b w:val="false"/>
          <w:i w:val="false"/>
          <w:color w:val="000000"/>
          <w:sz w:val="28"/>
        </w:rPr>
        <w:t xml:space="preserve">
      охвачено мониторингом 44,3 млн. га земель с передачей необходимой информации в единую государственную систему мониторинга и природных ресурсов (ЕГСМ и ПР); </w:t>
      </w:r>
      <w:r>
        <w:br/>
      </w:r>
      <w:r>
        <w:rPr>
          <w:rFonts w:ascii="Times New Roman"/>
          <w:b w:val="false"/>
          <w:i w:val="false"/>
          <w:color w:val="000000"/>
          <w:sz w:val="28"/>
        </w:rPr>
        <w:t xml:space="preserve">
      создана единая государственная система мониторинга земель на основе геоинформационных систем с включением в нее всех предприятий и учреждений ведомственного мониторинга земель, а также систем производственного мониторинга;  </w:t>
      </w:r>
      <w:r>
        <w:br/>
      </w:r>
      <w:r>
        <w:rPr>
          <w:rFonts w:ascii="Times New Roman"/>
          <w:b w:val="false"/>
          <w:i w:val="false"/>
          <w:color w:val="000000"/>
          <w:sz w:val="28"/>
        </w:rPr>
        <w:t xml:space="preserve">
      усовершенствован метод наблюдений, обследований и съемок на всей территории страны с использованием аэрокосмической информации, составлением планово-картографической основы, базовых, картографических и других документов; </w:t>
      </w:r>
      <w:r>
        <w:br/>
      </w:r>
      <w:r>
        <w:rPr>
          <w:rFonts w:ascii="Times New Roman"/>
          <w:b w:val="false"/>
          <w:i w:val="false"/>
          <w:color w:val="000000"/>
          <w:sz w:val="28"/>
        </w:rPr>
        <w:t xml:space="preserve">
      подготовлено предложение по оснащению техническими средствами, передвижными экспресс-лабораториями, а также расширения лабораторной базы мониторинга земель. </w:t>
      </w:r>
      <w:r>
        <w:br/>
      </w:r>
      <w:r>
        <w:rPr>
          <w:rFonts w:ascii="Times New Roman"/>
          <w:b w:val="false"/>
          <w:i w:val="false"/>
          <w:color w:val="000000"/>
          <w:sz w:val="28"/>
        </w:rPr>
        <w:t>
</w:t>
      </w:r>
      <w:r>
        <w:rPr>
          <w:rFonts w:ascii="Times New Roman"/>
          <w:b/>
          <w:i w:val="false"/>
          <w:color w:val="000000"/>
          <w:sz w:val="28"/>
        </w:rPr>
        <w:t xml:space="preserve">      Для изучения и картографирования земельных ресурсов  </w:t>
      </w:r>
      <w:r>
        <w:rPr>
          <w:rFonts w:ascii="Times New Roman"/>
          <w:b w:val="false"/>
          <w:i w:val="false"/>
          <w:color w:val="000000"/>
          <w:sz w:val="28"/>
        </w:rPr>
        <w:t xml:space="preserve">предусматривается: </w:t>
      </w:r>
      <w:r>
        <w:br/>
      </w:r>
      <w:r>
        <w:rPr>
          <w:rFonts w:ascii="Times New Roman"/>
          <w:b w:val="false"/>
          <w:i w:val="false"/>
          <w:color w:val="000000"/>
          <w:sz w:val="28"/>
        </w:rPr>
        <w:t xml:space="preserve">
      внедрить новые технологии изготовления цифровых и электронных тематических карт; </w:t>
      </w:r>
      <w:r>
        <w:br/>
      </w:r>
      <w:r>
        <w:rPr>
          <w:rFonts w:ascii="Times New Roman"/>
          <w:b w:val="false"/>
          <w:i w:val="false"/>
          <w:color w:val="000000"/>
          <w:sz w:val="28"/>
        </w:rPr>
        <w:t xml:space="preserve">
      подготовить предложение по проведению инвентаризации сельскохозяйственных угодий во всех категориях земель, (кроме инвентаризации земель сельскохозяйственного назначения, предусмотренной в рамках Государственной программы развития сельских территорий). Из общей площади этих сельскохозяйственных угодий будет охвачено программой 10 %, т.е. 14,4 млн.га; </w:t>
      </w:r>
      <w:r>
        <w:br/>
      </w:r>
      <w:r>
        <w:rPr>
          <w:rFonts w:ascii="Times New Roman"/>
          <w:b w:val="false"/>
          <w:i w:val="false"/>
          <w:color w:val="000000"/>
          <w:sz w:val="28"/>
        </w:rPr>
        <w:t xml:space="preserve">
      провести крупномасштабные обследования на землях сельскохозяйственного назначения: почвенные на площади 1923,9 тыс. га, геоботанические - 3176,5 тыс. га;  </w:t>
      </w:r>
      <w:r>
        <w:br/>
      </w:r>
      <w:r>
        <w:rPr>
          <w:rFonts w:ascii="Times New Roman"/>
          <w:b w:val="false"/>
          <w:i w:val="false"/>
          <w:color w:val="000000"/>
          <w:sz w:val="28"/>
        </w:rPr>
        <w:t xml:space="preserve">
      обновить почвенные материалы для целей паспортизации земель на площади 2867,2 тыс. га, что составит 3,2 % от площади сельскохозяйственных угодий хозяйствующих субъектов; </w:t>
      </w:r>
      <w:r>
        <w:br/>
      </w:r>
      <w:r>
        <w:rPr>
          <w:rFonts w:ascii="Times New Roman"/>
          <w:b w:val="false"/>
          <w:i w:val="false"/>
          <w:color w:val="000000"/>
          <w:sz w:val="28"/>
        </w:rPr>
        <w:t xml:space="preserve">
      вычислить сельскохозяйственные угодья, почвенные и геоботанические контура на площади 8660 тыс. га, т.е. 83,1 % предусмотренные к обследованию; </w:t>
      </w:r>
      <w:r>
        <w:br/>
      </w:r>
      <w:r>
        <w:rPr>
          <w:rFonts w:ascii="Times New Roman"/>
          <w:b w:val="false"/>
          <w:i w:val="false"/>
          <w:color w:val="000000"/>
          <w:sz w:val="28"/>
        </w:rPr>
        <w:t xml:space="preserve">
      провести аэрофотогеодезические, дешифровочные работы, создание топографических и цифровых карт. Этими видами работ будет охвачено соответственно: в 2005 г. - 8,6 %; в 2006 г. - 8,5 % ; и в 2007 г. - 7,2 % и 2008 г. - 9,6 % площади земель, находящихся в сельскохозяйственном использовании. </w:t>
      </w:r>
      <w:r>
        <w:br/>
      </w:r>
      <w:r>
        <w:rPr>
          <w:rFonts w:ascii="Times New Roman"/>
          <w:b w:val="false"/>
          <w:i w:val="false"/>
          <w:color w:val="000000"/>
          <w:sz w:val="28"/>
        </w:rPr>
        <w:t>
</w:t>
      </w:r>
      <w:r>
        <w:rPr>
          <w:rFonts w:ascii="Times New Roman"/>
          <w:b/>
          <w:i w:val="false"/>
          <w:color w:val="000000"/>
          <w:sz w:val="28"/>
        </w:rPr>
        <w:t xml:space="preserve">      В целях совершенствования землеустройства будут: </w:t>
      </w:r>
      <w:r>
        <w:br/>
      </w:r>
      <w:r>
        <w:rPr>
          <w:rFonts w:ascii="Times New Roman"/>
          <w:b w:val="false"/>
          <w:i w:val="false"/>
          <w:color w:val="000000"/>
          <w:sz w:val="28"/>
        </w:rPr>
        <w:t xml:space="preserve">
      разработаны областные и региональные схемы (проекты) землеустройства, зонирования земель и программ использования, улучшения и охраны земельных ресурсов на основе ландшафтно-экологического подхода; </w:t>
      </w:r>
      <w:r>
        <w:br/>
      </w:r>
      <w:r>
        <w:rPr>
          <w:rFonts w:ascii="Times New Roman"/>
          <w:b w:val="false"/>
          <w:i w:val="false"/>
          <w:color w:val="000000"/>
          <w:sz w:val="28"/>
        </w:rPr>
        <w:t xml:space="preserve">
      составлены проекты межхозяйственного землеустройства по образованию и упорядочению существующих землепользований; </w:t>
      </w:r>
      <w:r>
        <w:br/>
      </w:r>
      <w:r>
        <w:rPr>
          <w:rFonts w:ascii="Times New Roman"/>
          <w:b w:val="false"/>
          <w:i w:val="false"/>
          <w:color w:val="000000"/>
          <w:sz w:val="28"/>
        </w:rPr>
        <w:t xml:space="preserve">
      составлены проекты земельно-хозяйственного устройства населенных пунктов; </w:t>
      </w:r>
      <w:r>
        <w:br/>
      </w:r>
      <w:r>
        <w:rPr>
          <w:rFonts w:ascii="Times New Roman"/>
          <w:b w:val="false"/>
          <w:i w:val="false"/>
          <w:color w:val="000000"/>
          <w:sz w:val="28"/>
        </w:rPr>
        <w:t xml:space="preserve">
      разработаны проекты землеустройства, рекультивации нарушенных и освоения новых земель, а также других проектов, связанных с использованием и охраной земель. </w:t>
      </w:r>
      <w:r>
        <w:br/>
      </w:r>
      <w:r>
        <w:rPr>
          <w:rFonts w:ascii="Times New Roman"/>
          <w:b w:val="false"/>
          <w:i w:val="false"/>
          <w:color w:val="000000"/>
          <w:sz w:val="28"/>
        </w:rPr>
        <w:t xml:space="preserve">
      Целевое назначение и режим использования земель будет определяться исходя из экономических, природных и других условий конкретного региона с учетом специализации сельскохозяйственного производства, архитектурно-планировочных, экологических, санитарных и иных специальных требований. </w:t>
      </w:r>
      <w:r>
        <w:br/>
      </w:r>
      <w:r>
        <w:rPr>
          <w:rFonts w:ascii="Times New Roman"/>
          <w:b w:val="false"/>
          <w:i w:val="false"/>
          <w:color w:val="000000"/>
          <w:sz w:val="28"/>
        </w:rPr>
        <w:t xml:space="preserve">
      Основное внимание будет уделено возможному освоению земель запаса для сельскохозяйственного использования, выделению резервных площадей для особо охраняемых природных территорий. Оптимизация земель сельскохозяйственного назначения будет осуществляться с соблюдением приоритета этой категории земель особой охраны сельскохозяйственных угодий и их целевого использования. </w:t>
      </w:r>
      <w:r>
        <w:br/>
      </w:r>
      <w:r>
        <w:rPr>
          <w:rFonts w:ascii="Times New Roman"/>
          <w:b w:val="false"/>
          <w:i w:val="false"/>
          <w:color w:val="000000"/>
          <w:sz w:val="28"/>
        </w:rPr>
        <w:t xml:space="preserve">
      На основании зонирования земель запаса, лесного и водного фонда, промышленности, транспорта и иного несельскохозяйственного назначения будут определены площади земель, предлагаемые к передаче для нужд сельского хозяйства, резервированию территорий для развития населенных пунктов, государственного природно-заповедного фонда и иных целей, не связанных с сельскохозяйственным производством. </w:t>
      </w:r>
      <w:r>
        <w:br/>
      </w:r>
      <w:r>
        <w:rPr>
          <w:rFonts w:ascii="Times New Roman"/>
          <w:b w:val="false"/>
          <w:i w:val="false"/>
          <w:color w:val="000000"/>
          <w:sz w:val="28"/>
        </w:rPr>
        <w:t xml:space="preserve">
      В зонах с особыми условиями пользования землей будут установлены охранные зоны особо охраняемых природных территорий, санитарно-защитные зоны промышленных предприятий, а также селеопасные, оползнеопасные, защитные зоны водозаборных сооружений, приаэродромные полосы, охранные зоны магистральных трубопроводов, линий электропередач, связи, водоохранные зоны и полосы водных объектов. </w:t>
      </w:r>
      <w:r>
        <w:br/>
      </w:r>
      <w:r>
        <w:rPr>
          <w:rFonts w:ascii="Times New Roman"/>
          <w:b w:val="false"/>
          <w:i w:val="false"/>
          <w:color w:val="000000"/>
          <w:sz w:val="28"/>
        </w:rPr>
        <w:t xml:space="preserve">
      Оптимизация структуры сельскохозяйственных угодий будет направлена на создание наиболее стабильного состава сельскохозяйственных угодий, обеспечивающих устойчивое развитие сельскохозяйственного производства и охраны окружающей среды. </w:t>
      </w:r>
      <w:r>
        <w:br/>
      </w:r>
      <w:r>
        <w:rPr>
          <w:rFonts w:ascii="Times New Roman"/>
          <w:b w:val="false"/>
          <w:i w:val="false"/>
          <w:color w:val="000000"/>
          <w:sz w:val="28"/>
        </w:rPr>
        <w:t xml:space="preserve">
      Механизмами ее реализации будут: </w:t>
      </w:r>
      <w:r>
        <w:br/>
      </w:r>
      <w:r>
        <w:rPr>
          <w:rFonts w:ascii="Times New Roman"/>
          <w:b w:val="false"/>
          <w:i w:val="false"/>
          <w:color w:val="000000"/>
          <w:sz w:val="28"/>
        </w:rPr>
        <w:t xml:space="preserve">
      трансформация сельскохозяйственных угодий, перевод из одного вида в другой в соответствии с их природными свойствами; </w:t>
      </w:r>
      <w:r>
        <w:br/>
      </w:r>
      <w:r>
        <w:rPr>
          <w:rFonts w:ascii="Times New Roman"/>
          <w:b w:val="false"/>
          <w:i w:val="false"/>
          <w:color w:val="000000"/>
          <w:sz w:val="28"/>
        </w:rPr>
        <w:t xml:space="preserve">
      выявление и освоение земель, пригодных для сельскохозяйственного использования, из земель запаса и других категорий земель; </w:t>
      </w:r>
      <w:r>
        <w:br/>
      </w:r>
      <w:r>
        <w:rPr>
          <w:rFonts w:ascii="Times New Roman"/>
          <w:b w:val="false"/>
          <w:i w:val="false"/>
          <w:color w:val="000000"/>
          <w:sz w:val="28"/>
        </w:rPr>
        <w:t xml:space="preserve">
      стабилизация площади пашни за счет вовлечения в оборот залежных земель, освоения пахотных земель для сельскохозяйственного использования из земель запаса и лесного фонда, а так же вывода из состава пашни низкопродуктивных земель. </w:t>
      </w:r>
      <w:r>
        <w:br/>
      </w:r>
      <w:r>
        <w:rPr>
          <w:rFonts w:ascii="Times New Roman"/>
          <w:b w:val="false"/>
          <w:i w:val="false"/>
          <w:color w:val="000000"/>
          <w:sz w:val="28"/>
        </w:rPr>
        <w:t>
</w:t>
      </w:r>
      <w:r>
        <w:rPr>
          <w:rFonts w:ascii="Times New Roman"/>
          <w:b/>
          <w:i w:val="false"/>
          <w:color w:val="000000"/>
          <w:sz w:val="28"/>
        </w:rPr>
        <w:t xml:space="preserve">      По экономическому механизму рационального использования земель предусматривается осуществить мероприятия по: </w:t>
      </w:r>
      <w:r>
        <w:br/>
      </w:r>
      <w:r>
        <w:rPr>
          <w:rFonts w:ascii="Times New Roman"/>
          <w:b w:val="false"/>
          <w:i w:val="false"/>
          <w:color w:val="000000"/>
          <w:sz w:val="28"/>
        </w:rPr>
        <w:t xml:space="preserve">
      подготовке предложений по проведению государственной кадастровой оценки земель; </w:t>
      </w:r>
      <w:r>
        <w:br/>
      </w:r>
      <w:r>
        <w:rPr>
          <w:rFonts w:ascii="Times New Roman"/>
          <w:b w:val="false"/>
          <w:i w:val="false"/>
          <w:color w:val="000000"/>
          <w:sz w:val="28"/>
        </w:rPr>
        <w:t xml:space="preserve">
      зонированию для целей налогообложения; </w:t>
      </w:r>
      <w:r>
        <w:br/>
      </w:r>
      <w:r>
        <w:rPr>
          <w:rFonts w:ascii="Times New Roman"/>
          <w:b w:val="false"/>
          <w:i w:val="false"/>
          <w:color w:val="000000"/>
          <w:sz w:val="28"/>
        </w:rPr>
        <w:t xml:space="preserve">
      уточнению существующих базовых ставок платы за земельные участки и поправочных коэффициентам к ним. </w:t>
      </w:r>
      <w:r>
        <w:br/>
      </w:r>
      <w:r>
        <w:rPr>
          <w:rFonts w:ascii="Times New Roman"/>
          <w:b w:val="false"/>
          <w:i w:val="false"/>
          <w:color w:val="000000"/>
          <w:sz w:val="28"/>
        </w:rPr>
        <w:t xml:space="preserve">
      Будут также разработаны механизмы: </w:t>
      </w:r>
      <w:r>
        <w:br/>
      </w:r>
      <w:r>
        <w:rPr>
          <w:rFonts w:ascii="Times New Roman"/>
          <w:b w:val="false"/>
          <w:i w:val="false"/>
          <w:color w:val="000000"/>
          <w:sz w:val="28"/>
        </w:rPr>
        <w:t xml:space="preserve">
      возмещения собственниками земельных участков и землепользователями ущерба от загрязнения их земли, утраты ее плодородных и других качеств, за выведение сельскохозяйственных земель из оборота или перевод в состав земель менее ценных угодий; </w:t>
      </w:r>
      <w:r>
        <w:br/>
      </w:r>
      <w:r>
        <w:rPr>
          <w:rFonts w:ascii="Times New Roman"/>
          <w:b w:val="false"/>
          <w:i w:val="false"/>
          <w:color w:val="000000"/>
          <w:sz w:val="28"/>
        </w:rPr>
        <w:t xml:space="preserve">
      поощрения их за улучшение экологического состояния земли, повышение ее плодородия и производство экологически чистой продукции. </w:t>
      </w:r>
      <w:r>
        <w:br/>
      </w:r>
      <w:r>
        <w:rPr>
          <w:rFonts w:ascii="Times New Roman"/>
          <w:b w:val="false"/>
          <w:i w:val="false"/>
          <w:color w:val="000000"/>
          <w:sz w:val="28"/>
        </w:rPr>
        <w:t>
</w:t>
      </w:r>
      <w:r>
        <w:rPr>
          <w:rFonts w:ascii="Times New Roman"/>
          <w:b/>
          <w:i w:val="false"/>
          <w:color w:val="000000"/>
          <w:sz w:val="28"/>
        </w:rPr>
        <w:t xml:space="preserve">      В целях обеспечения государственного контроля за использованием и охраной земель и соблюдения собственниками земельных участков и землепользователями обязанностей по сохранению плодородия почв предусматривается: </w:t>
      </w:r>
      <w:r>
        <w:br/>
      </w:r>
      <w:r>
        <w:rPr>
          <w:rFonts w:ascii="Times New Roman"/>
          <w:b w:val="false"/>
          <w:i w:val="false"/>
          <w:color w:val="000000"/>
          <w:sz w:val="28"/>
        </w:rPr>
        <w:t xml:space="preserve">
      осуществление мероприятий по охране земель; </w:t>
      </w:r>
      <w:r>
        <w:br/>
      </w:r>
      <w:r>
        <w:rPr>
          <w:rFonts w:ascii="Times New Roman"/>
          <w:b w:val="false"/>
          <w:i w:val="false"/>
          <w:color w:val="000000"/>
          <w:sz w:val="28"/>
        </w:rPr>
        <w:t xml:space="preserve">
      составление паспортов на земельные участки сельскохозяйственного назначения: </w:t>
      </w:r>
      <w:r>
        <w:br/>
      </w:r>
      <w:r>
        <w:rPr>
          <w:rFonts w:ascii="Times New Roman"/>
          <w:b w:val="false"/>
          <w:i w:val="false"/>
          <w:color w:val="000000"/>
          <w:sz w:val="28"/>
        </w:rPr>
        <w:t xml:space="preserve">
      крестьянским хозяйствам - на 76913 земельных участков, в том числе в 2005 г. - 17514; в 2006 г. - 18390; в 2007 г. - 19309 и в 2008 г. - 21700;  </w:t>
      </w:r>
      <w:r>
        <w:br/>
      </w:r>
      <w:r>
        <w:rPr>
          <w:rFonts w:ascii="Times New Roman"/>
          <w:b w:val="false"/>
          <w:i w:val="false"/>
          <w:color w:val="000000"/>
          <w:sz w:val="28"/>
        </w:rPr>
        <w:t xml:space="preserve">
      сельхозпредприятиям - на 9487 земельных участков, в том числе в 2005 г. - 3009; в 2006 г. - 3160 и в 2007 г. - 3318 земельных участков; </w:t>
      </w:r>
      <w:r>
        <w:br/>
      </w:r>
      <w:r>
        <w:rPr>
          <w:rFonts w:ascii="Times New Roman"/>
          <w:b w:val="false"/>
          <w:i w:val="false"/>
          <w:color w:val="000000"/>
          <w:sz w:val="28"/>
        </w:rPr>
        <w:t xml:space="preserve">
      обеспечение паспортами (с учетом выполненных работ в 2004 году) 36 % земельных участков сельскохозяйственного назначения. </w:t>
      </w:r>
      <w:r>
        <w:br/>
      </w:r>
      <w:r>
        <w:rPr>
          <w:rFonts w:ascii="Times New Roman"/>
          <w:b w:val="false"/>
          <w:i w:val="false"/>
          <w:color w:val="000000"/>
          <w:sz w:val="28"/>
        </w:rPr>
        <w:t xml:space="preserve">
      Будет уделено большее внимание государственной экспертизе проектов, схем, программ рационального использования и охраны земель, контролю за их осуществлением, а также за соблюдением порядка ведения государственного земельного кадастра, мониторинга земель и других землеустроительных работ. </w:t>
      </w:r>
    </w:p>
    <w:p>
      <w:pPr>
        <w:spacing w:after="0"/>
        <w:ind w:left="0"/>
        <w:jc w:val="both"/>
      </w:pPr>
      <w:r>
        <w:rPr>
          <w:rFonts w:ascii="Times New Roman"/>
          <w:b/>
          <w:i w:val="false"/>
          <w:color w:val="000000"/>
          <w:sz w:val="28"/>
        </w:rPr>
        <w:t xml:space="preserve">     5.2 Мероприятия по восстановлению и сохранению плодородия почв и устранению негативных антропогенных воздействий на состояние земель </w:t>
      </w:r>
    </w:p>
    <w:p>
      <w:pPr>
        <w:spacing w:after="0"/>
        <w:ind w:left="0"/>
        <w:jc w:val="both"/>
      </w:pPr>
      <w:r>
        <w:rPr>
          <w:rFonts w:ascii="Times New Roman"/>
          <w:b/>
          <w:i w:val="false"/>
          <w:color w:val="000000"/>
          <w:sz w:val="28"/>
        </w:rPr>
        <w:t xml:space="preserve">       Расширение площадей орошаемых земель. </w:t>
      </w:r>
      <w:r>
        <w:rPr>
          <w:rFonts w:ascii="Times New Roman"/>
          <w:b w:val="false"/>
          <w:i w:val="false"/>
          <w:color w:val="000000"/>
          <w:sz w:val="28"/>
        </w:rPr>
        <w:t>Вопросы эффективного использования орошаемых земель, водных объектов и водохозяйственных сооружений, а также методы экономического регулирования водопользования нашли отражение в Государственной агропродовольственной программе Республики Казахстан на 2003-2005 годы, утвержденной Указом Президента Республики Казахстан от 5 июня 2002 года  </w:t>
      </w:r>
      <w:r>
        <w:rPr>
          <w:rFonts w:ascii="Times New Roman"/>
          <w:b w:val="false"/>
          <w:i w:val="false"/>
          <w:color w:val="000000"/>
          <w:sz w:val="28"/>
        </w:rPr>
        <w:t xml:space="preserve">N 889 </w:t>
      </w:r>
      <w:r>
        <w:rPr>
          <w:rFonts w:ascii="Times New Roman"/>
          <w:b w:val="false"/>
          <w:i w:val="false"/>
          <w:color w:val="000000"/>
          <w:sz w:val="28"/>
        </w:rPr>
        <w:t>и  </w:t>
      </w:r>
      <w:r>
        <w:rPr>
          <w:rFonts w:ascii="Times New Roman"/>
          <w:b w:val="false"/>
          <w:i w:val="false"/>
          <w:color w:val="000000"/>
          <w:sz w:val="28"/>
        </w:rPr>
        <w:t xml:space="preserve">Водном кодексе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i w:val="false"/>
          <w:color w:val="000000"/>
          <w:sz w:val="28"/>
        </w:rPr>
        <w:t xml:space="preserve">       Использование залежных и бросовых земель. </w:t>
      </w:r>
      <w:r>
        <w:rPr>
          <w:rFonts w:ascii="Times New Roman"/>
          <w:b w:val="false"/>
          <w:i w:val="false"/>
          <w:color w:val="000000"/>
          <w:sz w:val="28"/>
        </w:rPr>
        <w:t xml:space="preserve">Это направление будет включать работы по вовлечению в сельскохозяйственный оборот залежных и бросовых земель хорошего качества на основе данных инвентаризации, почвенного обследования, а также разработки мероприятий по рациональному их использованию на общей площади 5686,7 тыс. га. </w:t>
      </w:r>
      <w:r>
        <w:br/>
      </w:r>
      <w:r>
        <w:rPr>
          <w:rFonts w:ascii="Times New Roman"/>
          <w:b w:val="false"/>
          <w:i w:val="false"/>
          <w:color w:val="000000"/>
          <w:sz w:val="28"/>
        </w:rPr>
        <w:t>
</w:t>
      </w:r>
      <w:r>
        <w:rPr>
          <w:rFonts w:ascii="Times New Roman"/>
          <w:b/>
          <w:i w:val="false"/>
          <w:color w:val="000000"/>
          <w:sz w:val="28"/>
        </w:rPr>
        <w:t xml:space="preserve">       Улучшение кормовых угодий. </w:t>
      </w:r>
      <w:r>
        <w:rPr>
          <w:rFonts w:ascii="Times New Roman"/>
          <w:b w:val="false"/>
          <w:i w:val="false"/>
          <w:color w:val="000000"/>
          <w:sz w:val="28"/>
        </w:rPr>
        <w:t xml:space="preserve">Работы по улучшению кормовых угодий Казахстана будут включать: </w:t>
      </w:r>
      <w:r>
        <w:br/>
      </w:r>
      <w:r>
        <w:rPr>
          <w:rFonts w:ascii="Times New Roman"/>
          <w:b w:val="false"/>
          <w:i w:val="false"/>
          <w:color w:val="000000"/>
          <w:sz w:val="28"/>
        </w:rPr>
        <w:t xml:space="preserve">
      разработку мероприятий по организации территории и внедрению сенокосов и пастбищеоборотов, коренному и поверхностному улучшению низкопродуктивных сенокосных и пастбищных угодий, а также реконструкции обводнительных сооружений и обводнению пастбищ, закрепленных за хозяйствующими субъектами и на резервных территориях, предусмотренных для дальнейшего их использования. </w:t>
      </w:r>
      <w:r>
        <w:br/>
      </w:r>
      <w:r>
        <w:rPr>
          <w:rFonts w:ascii="Times New Roman"/>
          <w:b w:val="false"/>
          <w:i w:val="false"/>
          <w:color w:val="000000"/>
          <w:sz w:val="28"/>
        </w:rPr>
        <w:t>
</w:t>
      </w:r>
      <w:r>
        <w:rPr>
          <w:rFonts w:ascii="Times New Roman"/>
          <w:b/>
          <w:i w:val="false"/>
          <w:color w:val="000000"/>
          <w:sz w:val="28"/>
        </w:rPr>
        <w:t xml:space="preserve">       Для предотвращения процессов опустынивания и деградации земель </w:t>
      </w:r>
      <w:r>
        <w:rPr>
          <w:rFonts w:ascii="Times New Roman"/>
          <w:b w:val="false"/>
          <w:i w:val="false"/>
          <w:color w:val="000000"/>
          <w:sz w:val="28"/>
        </w:rPr>
        <w:t xml:space="preserve">предполагается подготовка предложений по: </w:t>
      </w:r>
      <w:r>
        <w:br/>
      </w:r>
      <w:r>
        <w:rPr>
          <w:rFonts w:ascii="Times New Roman"/>
          <w:b w:val="false"/>
          <w:i w:val="false"/>
          <w:color w:val="000000"/>
          <w:sz w:val="28"/>
        </w:rPr>
        <w:t xml:space="preserve">
      природному и экологическому районированию на основе ландшафтного подхода; </w:t>
      </w:r>
      <w:r>
        <w:br/>
      </w:r>
      <w:r>
        <w:rPr>
          <w:rFonts w:ascii="Times New Roman"/>
          <w:b w:val="false"/>
          <w:i w:val="false"/>
          <w:color w:val="000000"/>
          <w:sz w:val="28"/>
        </w:rPr>
        <w:t xml:space="preserve">
      выявлению земельных участков, подвергающихся опустыниванию и деградации, и качественной их оценки; </w:t>
      </w:r>
      <w:r>
        <w:br/>
      </w:r>
      <w:r>
        <w:rPr>
          <w:rFonts w:ascii="Times New Roman"/>
          <w:b w:val="false"/>
          <w:i w:val="false"/>
          <w:color w:val="000000"/>
          <w:sz w:val="28"/>
        </w:rPr>
        <w:t xml:space="preserve">
      разработке мероприятий по борьбе с опустыниванием земель, ветровой и </w:t>
      </w:r>
      <w:r>
        <w:br/>
      </w:r>
      <w:r>
        <w:rPr>
          <w:rFonts w:ascii="Times New Roman"/>
          <w:b w:val="false"/>
          <w:i w:val="false"/>
          <w:color w:val="000000"/>
          <w:sz w:val="28"/>
        </w:rPr>
        <w:t xml:space="preserve">
водной эрозией, мелиорации засоленных и солонцовых земель, улучшению кормовых угодий на основе проектов организации территории; </w:t>
      </w:r>
      <w:r>
        <w:br/>
      </w:r>
      <w:r>
        <w:rPr>
          <w:rFonts w:ascii="Times New Roman"/>
          <w:b w:val="false"/>
          <w:i w:val="false"/>
          <w:color w:val="000000"/>
          <w:sz w:val="28"/>
        </w:rPr>
        <w:t xml:space="preserve">
      освоению почвозащитных севооборотов и пастбищеоборотов обеспечивающих восстановление плодородия почв при оптимальном использовании химических и биологических методов; </w:t>
      </w:r>
      <w:r>
        <w:br/>
      </w:r>
      <w:r>
        <w:rPr>
          <w:rFonts w:ascii="Times New Roman"/>
          <w:b w:val="false"/>
          <w:i w:val="false"/>
          <w:color w:val="000000"/>
          <w:sz w:val="28"/>
        </w:rPr>
        <w:t xml:space="preserve">
      проведению мелиоративных работ по устранению солонцовых пятен на пашне, противоэрозионных мероприятий на дефляционно-опасных и эрозионно-опасных землях. </w:t>
      </w:r>
      <w:r>
        <w:br/>
      </w:r>
      <w:r>
        <w:rPr>
          <w:rFonts w:ascii="Times New Roman"/>
          <w:b w:val="false"/>
          <w:i w:val="false"/>
          <w:color w:val="000000"/>
          <w:sz w:val="28"/>
        </w:rPr>
        <w:t>
</w:t>
      </w:r>
      <w:r>
        <w:rPr>
          <w:rFonts w:ascii="Times New Roman"/>
          <w:b/>
          <w:i w:val="false"/>
          <w:color w:val="000000"/>
          <w:sz w:val="28"/>
        </w:rPr>
        <w:t xml:space="preserve">      Будет усилен контроль по исполнению проектов рекультивации и консервации нарушенных земель. </w:t>
      </w:r>
      <w:r>
        <w:br/>
      </w:r>
      <w:r>
        <w:rPr>
          <w:rFonts w:ascii="Times New Roman"/>
          <w:b w:val="false"/>
          <w:i w:val="false"/>
          <w:color w:val="000000"/>
          <w:sz w:val="28"/>
        </w:rPr>
        <w:t>
      Комплексное решение проблем по бывшему Семипалатинскому испытательному ядерному полигону и Приаралью будут осуществлены согласно  </w:t>
      </w:r>
      <w:r>
        <w:rPr>
          <w:rFonts w:ascii="Times New Roman"/>
          <w:b w:val="false"/>
          <w:i w:val="false"/>
          <w:color w:val="000000"/>
          <w:sz w:val="28"/>
        </w:rPr>
        <w:t xml:space="preserve">распоряжения </w:t>
      </w:r>
      <w:r>
        <w:rPr>
          <w:rFonts w:ascii="Times New Roman"/>
          <w:b w:val="false"/>
          <w:i w:val="false"/>
          <w:color w:val="000000"/>
          <w:sz w:val="28"/>
        </w:rPr>
        <w:t xml:space="preserve">Премьер-Министра Республики Казахстан от 22 августа 2003 года N 182-р.*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"О создании межведомственной рабочей группы по выработке предложений по комплексному решению проблем бывшего Семипалатинского испытательного ядерного полигона и Приаралья" </w:t>
      </w:r>
    </w:p>
    <w:p>
      <w:pPr>
        <w:spacing w:after="0"/>
        <w:ind w:left="0"/>
        <w:jc w:val="both"/>
      </w:pPr>
      <w:r>
        <w:rPr>
          <w:rFonts w:ascii="Times New Roman"/>
          <w:b/>
          <w:i w:val="false"/>
          <w:color w:val="000000"/>
          <w:sz w:val="28"/>
        </w:rPr>
        <w:t xml:space="preserve">     5.3 Охрана земельных ресурсов в комплексе с другими мероприятиями по охране окружающей среды </w:t>
      </w:r>
    </w:p>
    <w:p>
      <w:pPr>
        <w:spacing w:after="0"/>
        <w:ind w:left="0"/>
        <w:jc w:val="both"/>
      </w:pPr>
      <w:r>
        <w:rPr>
          <w:rFonts w:ascii="Times New Roman"/>
          <w:b/>
          <w:i w:val="false"/>
          <w:color w:val="000000"/>
          <w:sz w:val="28"/>
        </w:rPr>
        <w:t xml:space="preserve">      В целях охраны земельных ресурсов предполагается: </w:t>
      </w:r>
      <w:r>
        <w:br/>
      </w:r>
      <w:r>
        <w:rPr>
          <w:rFonts w:ascii="Times New Roman"/>
          <w:b w:val="false"/>
          <w:i w:val="false"/>
          <w:color w:val="000000"/>
          <w:sz w:val="28"/>
        </w:rPr>
        <w:t xml:space="preserve">
      разработать и внедрить в практику экологические нормативы оптимального землепользования; </w:t>
      </w:r>
      <w:r>
        <w:br/>
      </w:r>
      <w:r>
        <w:rPr>
          <w:rFonts w:ascii="Times New Roman"/>
          <w:b w:val="false"/>
          <w:i w:val="false"/>
          <w:color w:val="000000"/>
          <w:sz w:val="28"/>
        </w:rPr>
        <w:t>
      дальнейшее развитие сети особо охраняемых природных территорий и экологических коридоров в соответствии с "Концепцией развития и размещения особо охраняемых природных территорий Республики Казахстан до 2030 года", одобренной постановлением Правительства Республики Казахстан от 10 ноября 2000 года  </w:t>
      </w:r>
      <w:r>
        <w:rPr>
          <w:rFonts w:ascii="Times New Roman"/>
          <w:b w:val="false"/>
          <w:i w:val="false"/>
          <w:color w:val="000000"/>
          <w:sz w:val="28"/>
        </w:rPr>
        <w:t xml:space="preserve">N 1692 </w:t>
      </w:r>
      <w:r>
        <w:rPr>
          <w:rFonts w:ascii="Times New Roman"/>
          <w:b w:val="false"/>
          <w:i w:val="false"/>
          <w:color w:val="000000"/>
          <w:sz w:val="28"/>
        </w:rPr>
        <w:t xml:space="preserve">. </w:t>
      </w:r>
      <w:r>
        <w:br/>
      </w:r>
      <w:r>
        <w:rPr>
          <w:rFonts w:ascii="Times New Roman"/>
          <w:b w:val="false"/>
          <w:i w:val="false"/>
          <w:color w:val="000000"/>
          <w:sz w:val="28"/>
        </w:rPr>
        <w:t>
      Вопросы рационального использования земель лесного фонда будут осуществлены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"Леса Казахстана" на 2004-2006 годы. </w:t>
      </w:r>
    </w:p>
    <w:p>
      <w:pPr>
        <w:spacing w:after="0"/>
        <w:ind w:left="0"/>
        <w:jc w:val="both"/>
      </w:pPr>
      <w:r>
        <w:rPr>
          <w:rFonts w:ascii="Times New Roman"/>
          <w:b/>
          <w:i w:val="false"/>
          <w:color w:val="000000"/>
          <w:sz w:val="28"/>
        </w:rPr>
        <w:t xml:space="preserve">     5.4 Научно-методическое обеспечение </w:t>
      </w:r>
    </w:p>
    <w:p>
      <w:pPr>
        <w:spacing w:after="0"/>
        <w:ind w:left="0"/>
        <w:jc w:val="both"/>
      </w:pPr>
      <w:r>
        <w:rPr>
          <w:rFonts w:ascii="Times New Roman"/>
          <w:b w:val="false"/>
          <w:i w:val="false"/>
          <w:color w:val="000000"/>
          <w:sz w:val="28"/>
        </w:rPr>
        <w:t xml:space="preserve">      Для научно-методического обеспечения по государственному земельному кадастру предусматривается:  </w:t>
      </w:r>
      <w:r>
        <w:br/>
      </w:r>
      <w:r>
        <w:rPr>
          <w:rFonts w:ascii="Times New Roman"/>
          <w:b w:val="false"/>
          <w:i w:val="false"/>
          <w:color w:val="000000"/>
          <w:sz w:val="28"/>
        </w:rPr>
        <w:t xml:space="preserve">
      разработать: </w:t>
      </w:r>
      <w:r>
        <w:br/>
      </w:r>
      <w:r>
        <w:rPr>
          <w:rFonts w:ascii="Times New Roman"/>
          <w:b w:val="false"/>
          <w:i w:val="false"/>
          <w:color w:val="000000"/>
          <w:sz w:val="28"/>
        </w:rPr>
        <w:t xml:space="preserve">
      научное обоснование принципов, задач, состава и содержания правового, фискального, а также многоцелевого земельного кадастра, соответствующего условиям рыночной экономики, а также стадии производственного (технологического) земельно-кадастрового процесса; </w:t>
      </w:r>
      <w:r>
        <w:br/>
      </w:r>
      <w:r>
        <w:rPr>
          <w:rFonts w:ascii="Times New Roman"/>
          <w:b w:val="false"/>
          <w:i w:val="false"/>
          <w:color w:val="000000"/>
          <w:sz w:val="28"/>
        </w:rPr>
        <w:t xml:space="preserve">
      методики количественного и качественного учета, бонитировки, а также государственной кадастровой оценки земель; </w:t>
      </w:r>
      <w:r>
        <w:br/>
      </w:r>
      <w:r>
        <w:rPr>
          <w:rFonts w:ascii="Times New Roman"/>
          <w:b w:val="false"/>
          <w:i w:val="false"/>
          <w:color w:val="000000"/>
          <w:sz w:val="28"/>
        </w:rPr>
        <w:t xml:space="preserve">
      пакет государственной земельно-кадастровой документации; </w:t>
      </w:r>
      <w:r>
        <w:br/>
      </w:r>
      <w:r>
        <w:rPr>
          <w:rFonts w:ascii="Times New Roman"/>
          <w:b w:val="false"/>
          <w:i w:val="false"/>
          <w:color w:val="000000"/>
          <w:sz w:val="28"/>
        </w:rPr>
        <w:t xml:space="preserve">
      технологию создания кадастровых карт с использованием материалов аэро- и космических съемок; </w:t>
      </w:r>
      <w:r>
        <w:br/>
      </w:r>
      <w:r>
        <w:rPr>
          <w:rFonts w:ascii="Times New Roman"/>
          <w:b w:val="false"/>
          <w:i w:val="false"/>
          <w:color w:val="000000"/>
          <w:sz w:val="28"/>
        </w:rPr>
        <w:t xml:space="preserve">
      методику апробирования и внедрения в опытную эксплуатацию на пилотных объектах и технологию отдельных системных комплексов АИС ГЗК; </w:t>
      </w:r>
      <w:r>
        <w:br/>
      </w:r>
      <w:r>
        <w:rPr>
          <w:rFonts w:ascii="Times New Roman"/>
          <w:b w:val="false"/>
          <w:i w:val="false"/>
          <w:color w:val="000000"/>
          <w:sz w:val="28"/>
        </w:rPr>
        <w:t xml:space="preserve">
      провести изучение и обобщение опыта разработки технологических процессов совокупности системно-ориентированных комплексов, стандартов формирования автоматизированной информационной системы земельного кадастра. </w:t>
      </w:r>
    </w:p>
    <w:p>
      <w:pPr>
        <w:spacing w:after="0"/>
        <w:ind w:left="0"/>
        <w:jc w:val="both"/>
      </w:pPr>
      <w:r>
        <w:rPr>
          <w:rFonts w:ascii="Times New Roman"/>
          <w:b/>
          <w:i w:val="false"/>
          <w:color w:val="000000"/>
          <w:sz w:val="28"/>
        </w:rPr>
        <w:t xml:space="preserve">      по мониторингу, изучению и картографированию земель: </w:t>
      </w:r>
      <w:r>
        <w:br/>
      </w:r>
      <w:r>
        <w:rPr>
          <w:rFonts w:ascii="Times New Roman"/>
          <w:b w:val="false"/>
          <w:i w:val="false"/>
          <w:color w:val="000000"/>
          <w:sz w:val="28"/>
        </w:rPr>
        <w:t xml:space="preserve">
      разработать: </w:t>
      </w:r>
      <w:r>
        <w:br/>
      </w:r>
      <w:r>
        <w:rPr>
          <w:rFonts w:ascii="Times New Roman"/>
          <w:b w:val="false"/>
          <w:i w:val="false"/>
          <w:color w:val="000000"/>
          <w:sz w:val="28"/>
        </w:rPr>
        <w:t xml:space="preserve">
      концепцию совершенствования научно-методических основ мониторинга земель; </w:t>
      </w:r>
      <w:r>
        <w:br/>
      </w:r>
      <w:r>
        <w:rPr>
          <w:rFonts w:ascii="Times New Roman"/>
          <w:b w:val="false"/>
          <w:i w:val="false"/>
          <w:color w:val="000000"/>
          <w:sz w:val="28"/>
        </w:rPr>
        <w:t xml:space="preserve">
      методику инвентаризации и качественного (мелиоративного) состояния земель (эрозионных, дефляционных процессов, загрязнения); </w:t>
      </w:r>
      <w:r>
        <w:br/>
      </w:r>
      <w:r>
        <w:rPr>
          <w:rFonts w:ascii="Times New Roman"/>
          <w:b w:val="false"/>
          <w:i w:val="false"/>
          <w:color w:val="000000"/>
          <w:sz w:val="28"/>
        </w:rPr>
        <w:t xml:space="preserve">
      составить карты землепользования тестовых территорий (М 1:100 000), ландшафтных карт (М 1:50 000), картирование земельных участков и контроль кадастровых данных по снимкам сверхвысокого разрешения (М 1:10 000) в различных природно-сельскохозяйственных зонах страны. </w:t>
      </w:r>
      <w:r>
        <w:br/>
      </w:r>
      <w:r>
        <w:rPr>
          <w:rFonts w:ascii="Times New Roman"/>
          <w:b w:val="false"/>
          <w:i w:val="false"/>
          <w:color w:val="000000"/>
          <w:sz w:val="28"/>
        </w:rPr>
        <w:t>
</w:t>
      </w:r>
      <w:r>
        <w:rPr>
          <w:rFonts w:ascii="Times New Roman"/>
          <w:b/>
          <w:i w:val="false"/>
          <w:color w:val="000000"/>
          <w:sz w:val="28"/>
        </w:rPr>
        <w:t xml:space="preserve">      по землеустройству: </w:t>
      </w:r>
      <w:r>
        <w:br/>
      </w:r>
      <w:r>
        <w:rPr>
          <w:rFonts w:ascii="Times New Roman"/>
          <w:b w:val="false"/>
          <w:i w:val="false"/>
          <w:color w:val="000000"/>
          <w:sz w:val="28"/>
        </w:rPr>
        <w:t xml:space="preserve">
      разработать: </w:t>
      </w:r>
      <w:r>
        <w:br/>
      </w:r>
      <w:r>
        <w:rPr>
          <w:rFonts w:ascii="Times New Roman"/>
          <w:b w:val="false"/>
          <w:i w:val="false"/>
          <w:color w:val="000000"/>
          <w:sz w:val="28"/>
        </w:rPr>
        <w:t xml:space="preserve">
      концепцию, принципы и методы планирования и организации территории в условиях рыночной экономики на основе ландшафтно-экологического подхода; </w:t>
      </w:r>
      <w:r>
        <w:br/>
      </w:r>
      <w:r>
        <w:rPr>
          <w:rFonts w:ascii="Times New Roman"/>
          <w:b w:val="false"/>
          <w:i w:val="false"/>
          <w:color w:val="000000"/>
          <w:sz w:val="28"/>
        </w:rPr>
        <w:t xml:space="preserve">
      методику ландшафтного обеспечения анализа и оценки организации территории земель сельскохозяйственного назначения (на примере отдельных районов по природно-территориальным зонам республики); </w:t>
      </w:r>
      <w:r>
        <w:br/>
      </w:r>
      <w:r>
        <w:rPr>
          <w:rFonts w:ascii="Times New Roman"/>
          <w:b w:val="false"/>
          <w:i w:val="false"/>
          <w:color w:val="000000"/>
          <w:sz w:val="28"/>
        </w:rPr>
        <w:t xml:space="preserve">
      методики республиканского, областного и региональных схем (проектов) землеустройства, зонирования земель, программ использования и улучшения земельных ресурсов, а также организации территории землепользовании сельхозтоваропроизводителей на основе ландшафтно-экологического подхода и внедрения их в производство; </w:t>
      </w:r>
      <w:r>
        <w:br/>
      </w:r>
      <w:r>
        <w:rPr>
          <w:rFonts w:ascii="Times New Roman"/>
          <w:b w:val="false"/>
          <w:i w:val="false"/>
          <w:color w:val="000000"/>
          <w:sz w:val="28"/>
        </w:rPr>
        <w:t xml:space="preserve">
      провести на примере типичных регионов республики, экспериментального ландшафтно-экологического картирования территории области, базового района, хозяйств, в том числе крестьянского (фермерского) соответственно в масштабе 1:1 000 000, 1:100 000, 1:25 000 и 1:10 000 - 1:5 000; </w:t>
      </w:r>
      <w:r>
        <w:br/>
      </w:r>
      <w:r>
        <w:rPr>
          <w:rFonts w:ascii="Times New Roman"/>
          <w:b w:val="false"/>
          <w:i w:val="false"/>
          <w:color w:val="000000"/>
          <w:sz w:val="28"/>
        </w:rPr>
        <w:t>
</w:t>
      </w:r>
      <w:r>
        <w:rPr>
          <w:rFonts w:ascii="Times New Roman"/>
          <w:b/>
          <w:i w:val="false"/>
          <w:color w:val="000000"/>
          <w:sz w:val="28"/>
        </w:rPr>
        <w:t xml:space="preserve">      по системе платного землепользования и экономического стимулирования рационального использования и охраны земельных ресурсов: </w:t>
      </w:r>
      <w:r>
        <w:br/>
      </w:r>
      <w:r>
        <w:rPr>
          <w:rFonts w:ascii="Times New Roman"/>
          <w:b w:val="false"/>
          <w:i w:val="false"/>
          <w:color w:val="000000"/>
          <w:sz w:val="28"/>
        </w:rPr>
        <w:t xml:space="preserve">
      разработать: </w:t>
      </w:r>
      <w:r>
        <w:br/>
      </w:r>
      <w:r>
        <w:rPr>
          <w:rFonts w:ascii="Times New Roman"/>
          <w:b w:val="false"/>
          <w:i w:val="false"/>
          <w:color w:val="000000"/>
          <w:sz w:val="28"/>
        </w:rPr>
        <w:t xml:space="preserve">
      концептуальную основу системы платного землепользования; </w:t>
      </w:r>
      <w:r>
        <w:br/>
      </w:r>
      <w:r>
        <w:rPr>
          <w:rFonts w:ascii="Times New Roman"/>
          <w:b w:val="false"/>
          <w:i w:val="false"/>
          <w:color w:val="000000"/>
          <w:sz w:val="28"/>
        </w:rPr>
        <w:t xml:space="preserve">
      методологию и методику определения кадастровой оценки земель всех категорий, оценочного зонирования территорий на примере пилотных объектов; </w:t>
      </w:r>
      <w:r>
        <w:br/>
      </w:r>
      <w:r>
        <w:rPr>
          <w:rFonts w:ascii="Times New Roman"/>
          <w:b w:val="false"/>
          <w:i w:val="false"/>
          <w:color w:val="000000"/>
          <w:sz w:val="28"/>
        </w:rPr>
        <w:t xml:space="preserve">
      концептуальные и методические подходы к определению платы за сервитуты сельскохозяйственным предприятиям от пользователей инженерных сетей и коммуникаций; </w:t>
      </w:r>
      <w:r>
        <w:br/>
      </w:r>
      <w:r>
        <w:rPr>
          <w:rFonts w:ascii="Times New Roman"/>
          <w:b w:val="false"/>
          <w:i w:val="false"/>
          <w:color w:val="000000"/>
          <w:sz w:val="28"/>
        </w:rPr>
        <w:t xml:space="preserve">
      механизм экономического стимулирования (санкции) за повышение (понижение) качества и охрану земель.  </w:t>
      </w:r>
    </w:p>
    <w:p>
      <w:pPr>
        <w:spacing w:after="0"/>
        <w:ind w:left="0"/>
        <w:jc w:val="both"/>
      </w:pPr>
      <w:r>
        <w:rPr>
          <w:rFonts w:ascii="Times New Roman"/>
          <w:b/>
          <w:i w:val="false"/>
          <w:color w:val="000000"/>
          <w:sz w:val="28"/>
        </w:rPr>
        <w:t xml:space="preserve">      5.5. </w:t>
      </w:r>
      <w:r>
        <w:rPr>
          <w:rFonts w:ascii="Times New Roman"/>
          <w:b/>
          <w:i w:val="false"/>
          <w:color w:val="000000"/>
          <w:sz w:val="28"/>
        </w:rPr>
        <w:t xml:space="preserve">  Кадровое обеспечение </w:t>
      </w:r>
    </w:p>
    <w:p>
      <w:pPr>
        <w:spacing w:after="0"/>
        <w:ind w:left="0"/>
        <w:jc w:val="both"/>
      </w:pPr>
      <w:r>
        <w:rPr>
          <w:rFonts w:ascii="Times New Roman"/>
          <w:b w:val="false"/>
          <w:i w:val="false"/>
          <w:color w:val="000000"/>
          <w:sz w:val="28"/>
        </w:rPr>
        <w:t xml:space="preserve">      Для кадрового обеспечения проведения земельной реформы предусматривается: </w:t>
      </w:r>
      <w:r>
        <w:br/>
      </w:r>
      <w:r>
        <w:rPr>
          <w:rFonts w:ascii="Times New Roman"/>
          <w:b w:val="false"/>
          <w:i w:val="false"/>
          <w:color w:val="000000"/>
          <w:sz w:val="28"/>
        </w:rPr>
        <w:t xml:space="preserve">
      подготовить предложение в Правительство Республики Казахстан об увеличении штатной численности Агентства и его территориальных органов; </w:t>
      </w:r>
      <w:r>
        <w:br/>
      </w:r>
      <w:r>
        <w:rPr>
          <w:rFonts w:ascii="Times New Roman"/>
          <w:b w:val="false"/>
          <w:i w:val="false"/>
          <w:color w:val="000000"/>
          <w:sz w:val="28"/>
        </w:rPr>
        <w:t xml:space="preserve">
      организовать повышение квалификации, переподготовку специалистов землеустроительной службы, подготовку специалистов по изучению и управлению земельными ресурсами, картографированию, фотограмметрии и дешифрированию аэрокосмоснимков, земельному праву. </w:t>
      </w:r>
    </w:p>
    <w:p>
      <w:pPr>
        <w:spacing w:after="0"/>
        <w:ind w:left="0"/>
        <w:jc w:val="both"/>
      </w:pPr>
      <w:r>
        <w:rPr>
          <w:rFonts w:ascii="Times New Roman"/>
          <w:b/>
          <w:i w:val="false"/>
          <w:color w:val="000000"/>
          <w:sz w:val="28"/>
        </w:rPr>
        <w:t xml:space="preserve">     5.6 Материально-техническое обеспечение </w:t>
      </w:r>
    </w:p>
    <w:p>
      <w:pPr>
        <w:spacing w:after="0"/>
        <w:ind w:left="0"/>
        <w:jc w:val="both"/>
      </w:pPr>
      <w:r>
        <w:rPr>
          <w:rFonts w:ascii="Times New Roman"/>
          <w:b w:val="false"/>
          <w:i w:val="false"/>
          <w:color w:val="000000"/>
          <w:sz w:val="28"/>
        </w:rPr>
        <w:t xml:space="preserve">      Программой предусматривается: </w:t>
      </w:r>
      <w:r>
        <w:br/>
      </w:r>
      <w:r>
        <w:rPr>
          <w:rFonts w:ascii="Times New Roman"/>
          <w:b w:val="false"/>
          <w:i w:val="false"/>
          <w:color w:val="000000"/>
          <w:sz w:val="28"/>
        </w:rPr>
        <w:t xml:space="preserve">
      обеспечить органы государственного контроля за рациональным использованием и охраной земель автотранспортом, персональными компьютерами и другой техникой; </w:t>
      </w:r>
      <w:r>
        <w:br/>
      </w:r>
      <w:r>
        <w:rPr>
          <w:rFonts w:ascii="Times New Roman"/>
          <w:b w:val="false"/>
          <w:i w:val="false"/>
          <w:color w:val="000000"/>
          <w:sz w:val="28"/>
        </w:rPr>
        <w:t xml:space="preserve">
      подготовить предложения в Правительство Республики Казахстан: </w:t>
      </w:r>
      <w:r>
        <w:br/>
      </w:r>
      <w:r>
        <w:rPr>
          <w:rFonts w:ascii="Times New Roman"/>
          <w:b w:val="false"/>
          <w:i w:val="false"/>
          <w:color w:val="000000"/>
          <w:sz w:val="28"/>
        </w:rPr>
        <w:t xml:space="preserve">
      по оснащению техническими средствами, передвижными экспресс-лабораториями, а также лабораторными комплексами; </w:t>
      </w:r>
      <w:r>
        <w:br/>
      </w:r>
      <w:r>
        <w:rPr>
          <w:rFonts w:ascii="Times New Roman"/>
          <w:b w:val="false"/>
          <w:i w:val="false"/>
          <w:color w:val="000000"/>
          <w:sz w:val="28"/>
        </w:rPr>
        <w:t xml:space="preserve">
      по внедрению современного оборудования для производства геодезических и картографических работ; </w:t>
      </w:r>
      <w:r>
        <w:br/>
      </w:r>
      <w:r>
        <w:rPr>
          <w:rFonts w:ascii="Times New Roman"/>
          <w:b w:val="false"/>
          <w:i w:val="false"/>
          <w:color w:val="000000"/>
          <w:sz w:val="28"/>
        </w:rPr>
        <w:t xml:space="preserve">
      по строительству центра автоматизированной информационной системы государственного земельного кадастра.  </w:t>
      </w:r>
    </w:p>
    <w:p>
      <w:pPr>
        <w:spacing w:after="0"/>
        <w:ind w:left="0"/>
        <w:jc w:val="both"/>
      </w:pPr>
      <w:r>
        <w:rPr>
          <w:rFonts w:ascii="Times New Roman"/>
          <w:b/>
          <w:i w:val="false"/>
          <w:color w:val="000000"/>
          <w:sz w:val="28"/>
        </w:rPr>
        <w:t xml:space="preserve">      5.7. </w:t>
      </w:r>
      <w:r>
        <w:rPr>
          <w:rFonts w:ascii="Times New Roman"/>
          <w:b/>
          <w:i w:val="false"/>
          <w:color w:val="000000"/>
          <w:sz w:val="28"/>
        </w:rPr>
        <w:t xml:space="preserve">  Международное сотрудничество </w:t>
      </w:r>
    </w:p>
    <w:p>
      <w:pPr>
        <w:spacing w:after="0"/>
        <w:ind w:left="0"/>
        <w:jc w:val="both"/>
      </w:pPr>
      <w:r>
        <w:rPr>
          <w:rFonts w:ascii="Times New Roman"/>
          <w:b w:val="false"/>
          <w:i w:val="false"/>
          <w:color w:val="000000"/>
          <w:sz w:val="28"/>
        </w:rPr>
        <w:t xml:space="preserve">      Уполномоченным органом по управлению земельными ресурсами в области международного сотрудничества предусматривается: </w:t>
      </w:r>
      <w:r>
        <w:br/>
      </w:r>
      <w:r>
        <w:rPr>
          <w:rFonts w:ascii="Times New Roman"/>
          <w:b w:val="false"/>
          <w:i w:val="false"/>
          <w:color w:val="000000"/>
          <w:sz w:val="28"/>
        </w:rPr>
        <w:t xml:space="preserve">
      по согласованию с Министерством иностранных дел ведомственное взаимодействие с представителями других государств по проблемам управления земельными ресурсами и земельных отношений; </w:t>
      </w:r>
      <w:r>
        <w:br/>
      </w:r>
      <w:r>
        <w:rPr>
          <w:rFonts w:ascii="Times New Roman"/>
          <w:b w:val="false"/>
          <w:i w:val="false"/>
          <w:color w:val="000000"/>
          <w:sz w:val="28"/>
        </w:rPr>
        <w:t xml:space="preserve">
      участие в работе Межгосударственного Научного Проблемного Совета по земельным отношениям и землеустройству стран-участников СНГ; </w:t>
      </w:r>
      <w:r>
        <w:br/>
      </w:r>
      <w:r>
        <w:rPr>
          <w:rFonts w:ascii="Times New Roman"/>
          <w:b w:val="false"/>
          <w:i w:val="false"/>
          <w:color w:val="000000"/>
          <w:sz w:val="28"/>
        </w:rPr>
        <w:t xml:space="preserve">
      обмен опытом со странами СНГ, ближнего и дальнего зарубежья по вопросам земельного кадастра, мониторинга и другим проблемам рационального использования и охраны земельных ресурсов; </w:t>
      </w:r>
      <w:r>
        <w:br/>
      </w:r>
      <w:r>
        <w:rPr>
          <w:rFonts w:ascii="Times New Roman"/>
          <w:b w:val="false"/>
          <w:i w:val="false"/>
          <w:color w:val="000000"/>
          <w:sz w:val="28"/>
        </w:rPr>
        <w:t xml:space="preserve">
      по совместному согласованию с зарубежными странами и международными </w:t>
      </w:r>
      <w:r>
        <w:br/>
      </w:r>
      <w:r>
        <w:rPr>
          <w:rFonts w:ascii="Times New Roman"/>
          <w:b w:val="false"/>
          <w:i w:val="false"/>
          <w:color w:val="000000"/>
          <w:sz w:val="28"/>
        </w:rPr>
        <w:t xml:space="preserve">
организациями в осуществлении неотложных действий по охране и воспроизводству земельных ресурсов Аральского моря и Приаралья, Балхаша, Семипалатинского ядерного полигона; </w:t>
      </w:r>
      <w:r>
        <w:br/>
      </w:r>
      <w:r>
        <w:rPr>
          <w:rFonts w:ascii="Times New Roman"/>
          <w:b w:val="false"/>
          <w:i w:val="false"/>
          <w:color w:val="000000"/>
          <w:sz w:val="28"/>
        </w:rPr>
        <w:t xml:space="preserve">
      участие в работе международных симпозиумов, конгрессов, конференций, в </w:t>
      </w:r>
      <w:r>
        <w:br/>
      </w:r>
      <w:r>
        <w:rPr>
          <w:rFonts w:ascii="Times New Roman"/>
          <w:b w:val="false"/>
          <w:i w:val="false"/>
          <w:color w:val="000000"/>
          <w:sz w:val="28"/>
        </w:rPr>
        <w:t xml:space="preserve">
разработке совместных проектов по рациональному использованию и охране земель; </w:t>
      </w:r>
      <w:r>
        <w:br/>
      </w:r>
      <w:r>
        <w:rPr>
          <w:rFonts w:ascii="Times New Roman"/>
          <w:b w:val="false"/>
          <w:i w:val="false"/>
          <w:color w:val="000000"/>
          <w:sz w:val="28"/>
        </w:rPr>
        <w:t xml:space="preserve">
      прохождение стажировок и подготовка специалистов для землеустроительной службы республики в зарубежных странах, ведущих фирмах и университетах за счет собственных средств государственных производственных подразделений Агентства по 2-3 человека в год. Из расчета 1000000 (один миллион) тенге на одного специалиста. </w:t>
      </w:r>
    </w:p>
    <w:bookmarkStart w:name="z12" w:id="11"/>
    <w:p>
      <w:pPr>
        <w:spacing w:after="0"/>
        <w:ind w:left="0"/>
        <w:jc w:val="left"/>
      </w:pPr>
      <w:r>
        <w:rPr>
          <w:rFonts w:ascii="Times New Roman"/>
          <w:b/>
          <w:i w:val="false"/>
          <w:color w:val="000000"/>
        </w:rPr>
        <w:t xml:space="preserve"> 
  6. Необходимые ресурсы и источники финансирования </w:t>
      </w:r>
    </w:p>
    <w:bookmarkEnd w:id="11"/>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Республики Казахстан от 7 февраля 2008 года </w:t>
      </w:r>
      <w:r>
        <w:rPr>
          <w:rFonts w:ascii="Times New Roman"/>
          <w:b w:val="false"/>
          <w:i w:val="false"/>
          <w:color w:val="000000"/>
          <w:sz w:val="28"/>
        </w:rPr>
        <w:t xml:space="preserve">  N 117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Финансирование Программы намечается осуществлять за счет средств, выделяемых из республиканского и местного бюджетов. </w:t>
      </w:r>
      <w:r>
        <w:br/>
      </w:r>
      <w:r>
        <w:rPr>
          <w:rFonts w:ascii="Times New Roman"/>
          <w:b w:val="false"/>
          <w:i w:val="false"/>
          <w:color w:val="000000"/>
          <w:sz w:val="28"/>
        </w:rPr>
        <w:t xml:space="preserve">
      Реализация намечаемых Программой мероприятий требует применения современных технологий и оборудования для проведения изыскательских и проектных работ, ведения мониторинга земель, государственного земельного кадастра, контроля за использованием и охраной земель, а также постоянного совершенствования и обновления программно-технического обеспечения автоматизированных систем государственного земельного кадастра, картографии и геодезии, в том числе цифровых карт. </w:t>
      </w:r>
      <w:r>
        <w:br/>
      </w:r>
      <w:r>
        <w:rPr>
          <w:rFonts w:ascii="Times New Roman"/>
          <w:b w:val="false"/>
          <w:i w:val="false"/>
          <w:color w:val="000000"/>
          <w:sz w:val="28"/>
        </w:rPr>
        <w:t xml:space="preserve">
      На реализацию настоящей Программы из республиканского бюджета требуется выделение финансовых средств на четыре года в объеме 6353108 тыс. тенге (приложения - проекты постановлений Правительства: План мероприятий по реализации Программы и Финансовое обеспечение), из них: 2005 год - 1474669 тыс. тенге; 2006 год - 1905685 тыс. тенге; 2007 год - 1274964 тыс. тенге; 2008 год - 1697790 тыс. тенге. </w:t>
      </w:r>
      <w:r>
        <w:br/>
      </w:r>
      <w:r>
        <w:rPr>
          <w:rFonts w:ascii="Times New Roman"/>
          <w:b w:val="false"/>
          <w:i w:val="false"/>
          <w:color w:val="000000"/>
          <w:sz w:val="28"/>
        </w:rPr>
        <w:t xml:space="preserve">
      Объем финансирования с местного бюджета будет определяться в соответствии с местными программами. </w:t>
      </w:r>
    </w:p>
    <w:bookmarkStart w:name="z13" w:id="12"/>
    <w:p>
      <w:pPr>
        <w:spacing w:after="0"/>
        <w:ind w:left="0"/>
        <w:jc w:val="left"/>
      </w:pPr>
      <w:r>
        <w:rPr>
          <w:rFonts w:ascii="Times New Roman"/>
          <w:b/>
          <w:i w:val="false"/>
          <w:color w:val="000000"/>
        </w:rPr>
        <w:t xml:space="preserve"> 
  7. Ожидаемые результаты от реализации Программы </w:t>
      </w:r>
    </w:p>
    <w:bookmarkEnd w:id="12"/>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Республики Казахстан от 7 февраля 2008 года </w:t>
      </w:r>
      <w:r>
        <w:rPr>
          <w:rFonts w:ascii="Times New Roman"/>
          <w:b w:val="false"/>
          <w:i w:val="false"/>
          <w:color w:val="000000"/>
          <w:sz w:val="28"/>
        </w:rPr>
        <w:t xml:space="preserve">  N 117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2005-2008 годы будут подготовлены дополнительные нормативные правовые документы ведомственного характера по ведению государственного земельного кадастра, осуществлению государственной кадастровой оценки земель, формированию единого государственного реестра земель, а также об информационных ресурсах Агентства. </w:t>
      </w:r>
      <w:r>
        <w:br/>
      </w:r>
      <w:r>
        <w:rPr>
          <w:rFonts w:ascii="Times New Roman"/>
          <w:b w:val="false"/>
          <w:i w:val="false"/>
          <w:color w:val="000000"/>
          <w:sz w:val="28"/>
        </w:rPr>
        <w:t xml:space="preserve">
      Ожидаемые результаты намечаемых мероприятий Программы следующие: </w:t>
      </w:r>
      <w:r>
        <w:br/>
      </w:r>
      <w:r>
        <w:rPr>
          <w:rFonts w:ascii="Times New Roman"/>
          <w:b w:val="false"/>
          <w:i w:val="false"/>
          <w:color w:val="000000"/>
          <w:sz w:val="28"/>
        </w:rPr>
        <w:t xml:space="preserve">
      будет сформирована структура и обеспечено ведение автоматизированной информационной системы государственного земельного кадастра и мониторинга земель; </w:t>
      </w:r>
      <w:r>
        <w:br/>
      </w:r>
      <w:r>
        <w:rPr>
          <w:rFonts w:ascii="Times New Roman"/>
          <w:b w:val="false"/>
          <w:i w:val="false"/>
          <w:color w:val="000000"/>
          <w:sz w:val="28"/>
        </w:rPr>
        <w:t xml:space="preserve">
      повысится уровень информационного обеспечения рационального использования и охраны земельных ресурсов, вовлеченных в сельскохозяйственный оборот и представленных хозяйствующим субъектам за счет - мониторинга земель, на площади 44,3 млн. га (40 %); </w:t>
      </w:r>
      <w:r>
        <w:br/>
      </w:r>
      <w:r>
        <w:rPr>
          <w:rFonts w:ascii="Times New Roman"/>
          <w:b w:val="false"/>
          <w:i w:val="false"/>
          <w:color w:val="000000"/>
          <w:sz w:val="28"/>
        </w:rPr>
        <w:t xml:space="preserve">
      определения баллов бонитета пашни на 20,7 % площади; </w:t>
      </w:r>
      <w:r>
        <w:br/>
      </w:r>
      <w:r>
        <w:rPr>
          <w:rFonts w:ascii="Times New Roman"/>
          <w:b w:val="false"/>
          <w:i w:val="false"/>
          <w:color w:val="000000"/>
          <w:sz w:val="28"/>
        </w:rPr>
        <w:t xml:space="preserve">
      крупномасштабных почвенных и геоботанических обследований сельскохозяйственных угодий на площади соответственно 1,9 млн. га и 3,2 млн. га; </w:t>
      </w:r>
      <w:r>
        <w:br/>
      </w:r>
      <w:r>
        <w:rPr>
          <w:rFonts w:ascii="Times New Roman"/>
          <w:b w:val="false"/>
          <w:i w:val="false"/>
          <w:color w:val="000000"/>
          <w:sz w:val="28"/>
        </w:rPr>
        <w:t xml:space="preserve">
      обновления почвенных материалов на площади 1,9 млн. га; </w:t>
      </w:r>
      <w:r>
        <w:br/>
      </w:r>
      <w:r>
        <w:rPr>
          <w:rFonts w:ascii="Times New Roman"/>
          <w:b w:val="false"/>
          <w:i w:val="false"/>
          <w:color w:val="000000"/>
          <w:sz w:val="28"/>
        </w:rPr>
        <w:t xml:space="preserve">
      аэрофотогеодезических, дешифровочных работ, создание топографических и цифровых карт на площади 33,9 % земель сельскохозяйственного назначения; </w:t>
      </w:r>
      <w:r>
        <w:br/>
      </w:r>
      <w:r>
        <w:rPr>
          <w:rFonts w:ascii="Times New Roman"/>
          <w:b w:val="false"/>
          <w:i w:val="false"/>
          <w:color w:val="000000"/>
          <w:sz w:val="28"/>
        </w:rPr>
        <w:t xml:space="preserve">
      будут составлены паспорта на земельные участки сельскохозяйственного значения: крестьянским хозяйствам - на 59,9 тыс. земельных участков, сельскохозяйственным предприятиям - на 9,5 тыс. земельных участков; </w:t>
      </w:r>
      <w:r>
        <w:br/>
      </w:r>
      <w:r>
        <w:rPr>
          <w:rFonts w:ascii="Times New Roman"/>
          <w:b w:val="false"/>
          <w:i w:val="false"/>
          <w:color w:val="000000"/>
          <w:sz w:val="28"/>
        </w:rPr>
        <w:t xml:space="preserve">
      будут разработаны научные основы государственного земельного кадастра и мониторинга земель, организации территории на основе ландшафтно-экологического подхода и платности землепользования, а также методические и инструктивные материалы по этим видам работ. </w:t>
      </w:r>
      <w:r>
        <w:br/>
      </w:r>
      <w:r>
        <w:rPr>
          <w:rFonts w:ascii="Times New Roman"/>
          <w:b w:val="false"/>
          <w:i w:val="false"/>
          <w:color w:val="000000"/>
          <w:sz w:val="28"/>
        </w:rPr>
        <w:t xml:space="preserve">
      Все это позволит: </w:t>
      </w:r>
      <w:r>
        <w:br/>
      </w:r>
      <w:r>
        <w:rPr>
          <w:rFonts w:ascii="Times New Roman"/>
          <w:b w:val="false"/>
          <w:i w:val="false"/>
          <w:color w:val="000000"/>
          <w:sz w:val="28"/>
        </w:rPr>
        <w:t xml:space="preserve">
      создать экономические методы и инновационные технологии в управлении земельными ресурсами и регулировании земельных отношений; </w:t>
      </w:r>
      <w:r>
        <w:br/>
      </w:r>
      <w:r>
        <w:rPr>
          <w:rFonts w:ascii="Times New Roman"/>
          <w:b w:val="false"/>
          <w:i w:val="false"/>
          <w:color w:val="000000"/>
          <w:sz w:val="28"/>
        </w:rPr>
        <w:t xml:space="preserve">
      перейти к системному подходу решения проблемы рационального использования и охраны потенциала земельных ресурсов; </w:t>
      </w:r>
      <w:r>
        <w:br/>
      </w:r>
      <w:r>
        <w:rPr>
          <w:rFonts w:ascii="Times New Roman"/>
          <w:b w:val="false"/>
          <w:i w:val="false"/>
          <w:color w:val="000000"/>
          <w:sz w:val="28"/>
        </w:rPr>
        <w:t xml:space="preserve">
      улучшить структуру земельных угодий, их мелиоративное состояние; </w:t>
      </w:r>
      <w:r>
        <w:br/>
      </w:r>
      <w:r>
        <w:rPr>
          <w:rFonts w:ascii="Times New Roman"/>
          <w:b w:val="false"/>
          <w:i w:val="false"/>
          <w:color w:val="000000"/>
          <w:sz w:val="28"/>
        </w:rPr>
        <w:t xml:space="preserve">
      создать основу для вовлечения земли, как недвижимости, в рыночный оборот, развития рынка земли и стабильного поступления в бюджет платежей за землю; </w:t>
      </w:r>
      <w:r>
        <w:br/>
      </w:r>
      <w:r>
        <w:rPr>
          <w:rFonts w:ascii="Times New Roman"/>
          <w:b w:val="false"/>
          <w:i w:val="false"/>
          <w:color w:val="000000"/>
          <w:sz w:val="28"/>
        </w:rPr>
        <w:t xml:space="preserve">
      повысить эффективность государственного контроля за использованием и охраной земельных ресурсов. </w:t>
      </w:r>
      <w:r>
        <w:br/>
      </w:r>
      <w:r>
        <w:rPr>
          <w:rFonts w:ascii="Times New Roman"/>
          <w:b w:val="false"/>
          <w:i w:val="false"/>
          <w:color w:val="000000"/>
          <w:sz w:val="28"/>
        </w:rPr>
        <w:t xml:space="preserve">
      Значительное развитие должно получить международное сотрудничество Казахстана по созданию правового, экономического и научно-технического обеспечения земельных отношений и управления земельными ресурсами. </w:t>
      </w:r>
    </w:p>
    <w:bookmarkStart w:name="z14" w:id="13"/>
    <w:p>
      <w:pPr>
        <w:spacing w:after="0"/>
        <w:ind w:left="0"/>
        <w:jc w:val="left"/>
      </w:pPr>
      <w:r>
        <w:rPr>
          <w:rFonts w:ascii="Times New Roman"/>
          <w:b/>
          <w:i w:val="false"/>
          <w:color w:val="000000"/>
        </w:rPr>
        <w:t xml:space="preserve"> 
  8. План мероприятий по реализации Программы </w:t>
      </w:r>
    </w:p>
    <w:bookmarkEnd w:id="13"/>
    <w:p>
      <w:pPr>
        <w:spacing w:after="0"/>
        <w:ind w:left="0"/>
        <w:jc w:val="both"/>
      </w:pPr>
      <w:r>
        <w:rPr>
          <w:rFonts w:ascii="Times New Roman"/>
          <w:b w:val="false"/>
          <w:i w:val="false"/>
          <w:color w:val="ff0000"/>
          <w:sz w:val="28"/>
        </w:rPr>
        <w:t xml:space="preserve">       Сноска. Раздел 8 с изменениями, внесенными постановлением Правительства Республики Казахстан от 7 февраля 2008 года </w:t>
      </w:r>
      <w:r>
        <w:rPr>
          <w:rFonts w:ascii="Times New Roman"/>
          <w:b w:val="false"/>
          <w:i w:val="false"/>
          <w:color w:val="000000"/>
          <w:sz w:val="28"/>
        </w:rPr>
        <w:t xml:space="preserve">  N 117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2806"/>
        <w:gridCol w:w="1914"/>
        <w:gridCol w:w="1672"/>
        <w:gridCol w:w="1692"/>
        <w:gridCol w:w="2440"/>
        <w:gridCol w:w="1653"/>
      </w:tblGrid>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п/п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 </w:t>
            </w:r>
            <w:r>
              <w:br/>
            </w:r>
            <w:r>
              <w:rPr>
                <w:rFonts w:ascii="Times New Roman"/>
                <w:b w:val="false"/>
                <w:i w:val="false"/>
                <w:color w:val="000000"/>
                <w:sz w:val="20"/>
              </w:rPr>
              <w:t xml:space="preserve">
ния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 </w:t>
            </w:r>
            <w:r>
              <w:br/>
            </w:r>
            <w:r>
              <w:rPr>
                <w:rFonts w:ascii="Times New Roman"/>
                <w:b w:val="false"/>
                <w:i w:val="false"/>
                <w:color w:val="000000"/>
                <w:sz w:val="20"/>
              </w:rPr>
              <w:t xml:space="preserve">
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(тыс.тенге)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ники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Совершенствование управления земельными ресурсами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 </w:t>
            </w:r>
            <w:r>
              <w:br/>
            </w:r>
            <w:r>
              <w:rPr>
                <w:rFonts w:ascii="Times New Roman"/>
                <w:b w:val="false"/>
                <w:i w:val="false"/>
                <w:color w:val="000000"/>
                <w:sz w:val="20"/>
              </w:rPr>
              <w:t xml:space="preserve">
ного учета 272,5 млн.га земель Республики Казахстан, в том числе по категориям их </w:t>
            </w:r>
            <w:r>
              <w:br/>
            </w:r>
            <w:r>
              <w:rPr>
                <w:rFonts w:ascii="Times New Roman"/>
                <w:b w:val="false"/>
                <w:i w:val="false"/>
                <w:color w:val="000000"/>
                <w:sz w:val="20"/>
              </w:rPr>
              <w:t xml:space="preserve">
использования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10 </w:t>
            </w:r>
            <w:r>
              <w:br/>
            </w:r>
            <w:r>
              <w:rPr>
                <w:rFonts w:ascii="Times New Roman"/>
                <w:b w:val="false"/>
                <w:i w:val="false"/>
                <w:color w:val="000000"/>
                <w:sz w:val="20"/>
              </w:rPr>
              <w:t xml:space="preserve">
января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2005-22000 </w:t>
            </w:r>
            <w:r>
              <w:br/>
            </w:r>
            <w:r>
              <w:rPr>
                <w:rFonts w:ascii="Times New Roman"/>
                <w:b w:val="false"/>
                <w:i w:val="false"/>
                <w:color w:val="000000"/>
                <w:sz w:val="20"/>
              </w:rPr>
              <w:t xml:space="preserve">
2006-23100 2007-24255 </w:t>
            </w:r>
            <w:r>
              <w:br/>
            </w:r>
            <w:r>
              <w:rPr>
                <w:rFonts w:ascii="Times New Roman"/>
                <w:b w:val="false"/>
                <w:i w:val="false"/>
                <w:color w:val="000000"/>
                <w:sz w:val="20"/>
              </w:rPr>
              <w:t xml:space="preserve">
2008- </w:t>
            </w:r>
            <w:r>
              <w:rPr>
                <w:rFonts w:ascii="Times New Roman"/>
                <w:b w:val="false"/>
                <w:i w:val="false"/>
                <w:color w:val="000000"/>
                <w:sz w:val="20"/>
                <w:u w:val="single"/>
              </w:rPr>
              <w:t xml:space="preserve">24256 </w:t>
            </w:r>
            <w:r>
              <w:br/>
            </w:r>
            <w:r>
              <w:rPr>
                <w:rFonts w:ascii="Times New Roman"/>
                <w:b w:val="false"/>
                <w:i w:val="false"/>
                <w:color w:val="000000"/>
                <w:sz w:val="20"/>
              </w:rPr>
              <w:t xml:space="preserve">
     93611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Актуализация базы АИС ГЗК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10 </w:t>
            </w:r>
            <w:r>
              <w:br/>
            </w:r>
            <w:r>
              <w:rPr>
                <w:rFonts w:ascii="Times New Roman"/>
                <w:b w:val="false"/>
                <w:i w:val="false"/>
                <w:color w:val="000000"/>
                <w:sz w:val="20"/>
              </w:rPr>
              <w:t xml:space="preserve">
января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2005-72000 </w:t>
            </w:r>
            <w:r>
              <w:br/>
            </w:r>
            <w:r>
              <w:rPr>
                <w:rFonts w:ascii="Times New Roman"/>
                <w:b w:val="false"/>
                <w:i w:val="false"/>
                <w:color w:val="000000"/>
                <w:sz w:val="20"/>
              </w:rPr>
              <w:t xml:space="preserve">
2006-75600 2007-79380 </w:t>
            </w:r>
            <w:r>
              <w:br/>
            </w:r>
            <w:r>
              <w:rPr>
                <w:rFonts w:ascii="Times New Roman"/>
                <w:b w:val="false"/>
                <w:i w:val="false"/>
                <w:color w:val="000000"/>
                <w:sz w:val="20"/>
              </w:rPr>
              <w:t xml:space="preserve">
2008- </w:t>
            </w:r>
            <w:r>
              <w:rPr>
                <w:rFonts w:ascii="Times New Roman"/>
                <w:b w:val="false"/>
                <w:i w:val="false"/>
                <w:color w:val="000000"/>
                <w:sz w:val="20"/>
                <w:u w:val="single"/>
              </w:rPr>
              <w:t xml:space="preserve">79380 </w:t>
            </w:r>
            <w:r>
              <w:br/>
            </w:r>
            <w:r>
              <w:rPr>
                <w:rFonts w:ascii="Times New Roman"/>
                <w:b w:val="false"/>
                <w:i w:val="false"/>
                <w:color w:val="000000"/>
                <w:sz w:val="20"/>
              </w:rPr>
              <w:t xml:space="preserve">
    306360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электронных земельно- </w:t>
            </w:r>
            <w:r>
              <w:br/>
            </w:r>
            <w:r>
              <w:rPr>
                <w:rFonts w:ascii="Times New Roman"/>
                <w:b w:val="false"/>
                <w:i w:val="false"/>
                <w:color w:val="000000"/>
                <w:sz w:val="20"/>
              </w:rPr>
              <w:t xml:space="preserve">
кадастровых карт админи- </w:t>
            </w:r>
            <w:r>
              <w:br/>
            </w:r>
            <w:r>
              <w:rPr>
                <w:rFonts w:ascii="Times New Roman"/>
                <w:b w:val="false"/>
                <w:i w:val="false"/>
                <w:color w:val="000000"/>
                <w:sz w:val="20"/>
              </w:rPr>
              <w:t xml:space="preserve">
стративных районов и учетных квар- </w:t>
            </w:r>
            <w:r>
              <w:br/>
            </w:r>
            <w:r>
              <w:rPr>
                <w:rFonts w:ascii="Times New Roman"/>
                <w:b w:val="false"/>
                <w:i w:val="false"/>
                <w:color w:val="000000"/>
                <w:sz w:val="20"/>
              </w:rPr>
              <w:t xml:space="preserve">
талов в 2005 году - на площади 59356 тыс.га; </w:t>
            </w:r>
            <w:r>
              <w:br/>
            </w:r>
            <w:r>
              <w:rPr>
                <w:rFonts w:ascii="Times New Roman"/>
                <w:b w:val="false"/>
                <w:i w:val="false"/>
                <w:color w:val="000000"/>
                <w:sz w:val="20"/>
              </w:rPr>
              <w:t xml:space="preserve">
в 2006 г. - 62330 тыс.га; </w:t>
            </w:r>
            <w:r>
              <w:br/>
            </w:r>
            <w:r>
              <w:rPr>
                <w:rFonts w:ascii="Times New Roman"/>
                <w:b w:val="false"/>
                <w:i w:val="false"/>
                <w:color w:val="000000"/>
                <w:sz w:val="20"/>
              </w:rPr>
              <w:t xml:space="preserve">
в 2007 г. - 65446 тыс. га и в 2008 г. - 2,0 тыс. га на землях городов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Карты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стратив- </w:t>
            </w:r>
            <w:r>
              <w:br/>
            </w:r>
            <w:r>
              <w:rPr>
                <w:rFonts w:ascii="Times New Roman"/>
                <w:b w:val="false"/>
                <w:i w:val="false"/>
                <w:color w:val="000000"/>
                <w:sz w:val="20"/>
              </w:rPr>
              <w:t xml:space="preserve">
ных </w:t>
            </w:r>
            <w:r>
              <w:br/>
            </w:r>
            <w:r>
              <w:rPr>
                <w:rFonts w:ascii="Times New Roman"/>
                <w:b w:val="false"/>
                <w:i w:val="false"/>
                <w:color w:val="000000"/>
                <w:sz w:val="20"/>
              </w:rPr>
              <w:t xml:space="preserve">
районов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r>
              <w:br/>
            </w:r>
            <w:r>
              <w:rPr>
                <w:rFonts w:ascii="Times New Roman"/>
                <w:b w:val="false"/>
                <w:i w:val="false"/>
                <w:color w:val="000000"/>
                <w:sz w:val="20"/>
              </w:rPr>
              <w:t xml:space="preserve">
МОН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2005-24000 </w:t>
            </w:r>
            <w:r>
              <w:br/>
            </w:r>
            <w:r>
              <w:rPr>
                <w:rFonts w:ascii="Times New Roman"/>
                <w:b w:val="false"/>
                <w:i w:val="false"/>
                <w:color w:val="000000"/>
                <w:sz w:val="20"/>
              </w:rPr>
              <w:t xml:space="preserve">
2006-25200 </w:t>
            </w:r>
            <w:r>
              <w:br/>
            </w:r>
            <w:r>
              <w:rPr>
                <w:rFonts w:ascii="Times New Roman"/>
                <w:b w:val="false"/>
                <w:i w:val="false"/>
                <w:color w:val="000000"/>
                <w:sz w:val="20"/>
              </w:rPr>
              <w:t xml:space="preserve">
2007-26460 </w:t>
            </w:r>
            <w:r>
              <w:br/>
            </w:r>
            <w:r>
              <w:rPr>
                <w:rFonts w:ascii="Times New Roman"/>
                <w:b w:val="false"/>
                <w:i w:val="false"/>
                <w:color w:val="000000"/>
                <w:sz w:val="20"/>
              </w:rPr>
              <w:t xml:space="preserve">
2008- </w:t>
            </w:r>
            <w:r>
              <w:rPr>
                <w:rFonts w:ascii="Times New Roman"/>
                <w:b w:val="false"/>
                <w:i w:val="false"/>
                <w:color w:val="000000"/>
                <w:sz w:val="20"/>
                <w:u w:val="single"/>
              </w:rPr>
              <w:t xml:space="preserve">26900 </w:t>
            </w:r>
            <w:r>
              <w:rPr>
                <w:rFonts w:ascii="Times New Roman"/>
                <w:b w:val="false"/>
                <w:i w:val="false"/>
                <w:color w:val="000000"/>
                <w:sz w:val="20"/>
              </w:rPr>
              <w:t xml:space="preserve">     102560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вание форм земельно- </w:t>
            </w:r>
            <w:r>
              <w:br/>
            </w:r>
            <w:r>
              <w:rPr>
                <w:rFonts w:ascii="Times New Roman"/>
                <w:b w:val="false"/>
                <w:i w:val="false"/>
                <w:color w:val="000000"/>
                <w:sz w:val="20"/>
              </w:rPr>
              <w:t xml:space="preserve">
кадастровой документации и их содержа- </w:t>
            </w:r>
            <w:r>
              <w:br/>
            </w:r>
            <w:r>
              <w:rPr>
                <w:rFonts w:ascii="Times New Roman"/>
                <w:b w:val="false"/>
                <w:i w:val="false"/>
                <w:color w:val="000000"/>
                <w:sz w:val="20"/>
              </w:rPr>
              <w:t xml:space="preserve">
ния в соот- </w:t>
            </w:r>
            <w:r>
              <w:br/>
            </w:r>
            <w:r>
              <w:rPr>
                <w:rFonts w:ascii="Times New Roman"/>
                <w:b w:val="false"/>
                <w:i w:val="false"/>
                <w:color w:val="000000"/>
                <w:sz w:val="20"/>
              </w:rPr>
              <w:t xml:space="preserve">
ветствии с требованиями Земельного кодекса и статистичес- </w:t>
            </w:r>
            <w:r>
              <w:br/>
            </w:r>
            <w:r>
              <w:rPr>
                <w:rFonts w:ascii="Times New Roman"/>
                <w:b w:val="false"/>
                <w:i w:val="false"/>
                <w:color w:val="000000"/>
                <w:sz w:val="20"/>
              </w:rPr>
              <w:t xml:space="preserve">
кой отчет- </w:t>
            </w:r>
            <w:r>
              <w:br/>
            </w:r>
            <w:r>
              <w:rPr>
                <w:rFonts w:ascii="Times New Roman"/>
                <w:b w:val="false"/>
                <w:i w:val="false"/>
                <w:color w:val="000000"/>
                <w:sz w:val="20"/>
              </w:rPr>
              <w:t xml:space="preserve">
ности*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земель- </w:t>
            </w:r>
            <w:r>
              <w:br/>
            </w:r>
            <w:r>
              <w:rPr>
                <w:rFonts w:ascii="Times New Roman"/>
                <w:b w:val="false"/>
                <w:i w:val="false"/>
                <w:color w:val="000000"/>
                <w:sz w:val="20"/>
              </w:rPr>
              <w:t xml:space="preserve">
но- </w:t>
            </w:r>
            <w:r>
              <w:br/>
            </w:r>
            <w:r>
              <w:rPr>
                <w:rFonts w:ascii="Times New Roman"/>
                <w:b w:val="false"/>
                <w:i w:val="false"/>
                <w:color w:val="000000"/>
                <w:sz w:val="20"/>
              </w:rPr>
              <w:t xml:space="preserve">
када- </w:t>
            </w:r>
            <w:r>
              <w:br/>
            </w:r>
            <w:r>
              <w:rPr>
                <w:rFonts w:ascii="Times New Roman"/>
                <w:b w:val="false"/>
                <w:i w:val="false"/>
                <w:color w:val="000000"/>
                <w:sz w:val="20"/>
              </w:rPr>
              <w:t xml:space="preserve">
стровой докумен- </w:t>
            </w:r>
            <w:r>
              <w:br/>
            </w:r>
            <w:r>
              <w:rPr>
                <w:rFonts w:ascii="Times New Roman"/>
                <w:b w:val="false"/>
                <w:i w:val="false"/>
                <w:color w:val="000000"/>
                <w:sz w:val="20"/>
              </w:rPr>
              <w:t xml:space="preserve">
тации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АС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2005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документов и  </w:t>
            </w:r>
            <w:r>
              <w:br/>
            </w:r>
            <w:r>
              <w:rPr>
                <w:rFonts w:ascii="Times New Roman"/>
                <w:b w:val="false"/>
                <w:i w:val="false"/>
                <w:color w:val="000000"/>
                <w:sz w:val="20"/>
              </w:rPr>
              <w:t xml:space="preserve">
методики  </w:t>
            </w:r>
            <w:r>
              <w:br/>
            </w:r>
            <w:r>
              <w:rPr>
                <w:rFonts w:ascii="Times New Roman"/>
                <w:b w:val="false"/>
                <w:i w:val="false"/>
                <w:color w:val="000000"/>
                <w:sz w:val="20"/>
              </w:rPr>
              <w:t xml:space="preserve">
ведения ЕГРЗ  </w:t>
            </w:r>
            <w:r>
              <w:br/>
            </w:r>
            <w:r>
              <w:rPr>
                <w:rFonts w:ascii="Times New Roman"/>
                <w:b w:val="false"/>
                <w:i w:val="false"/>
                <w:color w:val="000000"/>
                <w:sz w:val="20"/>
              </w:rPr>
              <w:t xml:space="preserve">
совместимого  </w:t>
            </w:r>
            <w:r>
              <w:br/>
            </w:r>
            <w:r>
              <w:rPr>
                <w:rFonts w:ascii="Times New Roman"/>
                <w:b w:val="false"/>
                <w:i w:val="false"/>
                <w:color w:val="000000"/>
                <w:sz w:val="20"/>
              </w:rPr>
              <w:t xml:space="preserve">
с РНиОН*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 </w:t>
            </w:r>
            <w:r>
              <w:br/>
            </w:r>
            <w:r>
              <w:rPr>
                <w:rFonts w:ascii="Times New Roman"/>
                <w:b w:val="false"/>
                <w:i w:val="false"/>
                <w:color w:val="000000"/>
                <w:sz w:val="20"/>
              </w:rPr>
              <w:t xml:space="preserve">
ка, фор- </w:t>
            </w:r>
            <w:r>
              <w:br/>
            </w:r>
            <w:r>
              <w:rPr>
                <w:rFonts w:ascii="Times New Roman"/>
                <w:b w:val="false"/>
                <w:i w:val="false"/>
                <w:color w:val="000000"/>
                <w:sz w:val="20"/>
              </w:rPr>
              <w:t xml:space="preserve">
мы доку- </w:t>
            </w:r>
            <w:r>
              <w:br/>
            </w:r>
            <w:r>
              <w:rPr>
                <w:rFonts w:ascii="Times New Roman"/>
                <w:b w:val="false"/>
                <w:i w:val="false"/>
                <w:color w:val="000000"/>
                <w:sz w:val="20"/>
              </w:rPr>
              <w:t xml:space="preserve">
ментов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МФ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 </w:t>
            </w:r>
            <w:r>
              <w:br/>
            </w:r>
            <w:r>
              <w:rPr>
                <w:rFonts w:ascii="Times New Roman"/>
                <w:b w:val="false"/>
                <w:i w:val="false"/>
                <w:color w:val="000000"/>
                <w:sz w:val="20"/>
              </w:rPr>
              <w:t xml:space="preserve">
тал 2005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Усовершен- </w:t>
            </w:r>
            <w:r>
              <w:br/>
            </w:r>
            <w:r>
              <w:rPr>
                <w:rFonts w:ascii="Times New Roman"/>
                <w:b w:val="false"/>
                <w:i w:val="false"/>
                <w:color w:val="000000"/>
                <w:sz w:val="20"/>
              </w:rPr>
              <w:t xml:space="preserve">
ствование  </w:t>
            </w:r>
            <w:r>
              <w:br/>
            </w:r>
            <w:r>
              <w:rPr>
                <w:rFonts w:ascii="Times New Roman"/>
                <w:b w:val="false"/>
                <w:i w:val="false"/>
                <w:color w:val="000000"/>
                <w:sz w:val="20"/>
              </w:rPr>
              <w:t xml:space="preserve">
методики  </w:t>
            </w:r>
            <w:r>
              <w:br/>
            </w:r>
            <w:r>
              <w:rPr>
                <w:rFonts w:ascii="Times New Roman"/>
                <w:b w:val="false"/>
                <w:i w:val="false"/>
                <w:color w:val="000000"/>
                <w:sz w:val="20"/>
              </w:rPr>
              <w:t xml:space="preserve">
проведения государствен- </w:t>
            </w:r>
            <w:r>
              <w:br/>
            </w:r>
            <w:r>
              <w:rPr>
                <w:rFonts w:ascii="Times New Roman"/>
                <w:b w:val="false"/>
                <w:i w:val="false"/>
                <w:color w:val="000000"/>
                <w:sz w:val="20"/>
              </w:rPr>
              <w:t xml:space="preserve">
ной кадастро- </w:t>
            </w:r>
            <w:r>
              <w:br/>
            </w:r>
            <w:r>
              <w:rPr>
                <w:rFonts w:ascii="Times New Roman"/>
                <w:b w:val="false"/>
                <w:i w:val="false"/>
                <w:color w:val="000000"/>
                <w:sz w:val="20"/>
              </w:rPr>
              <w:t xml:space="preserve">
вой оценки земель*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 </w:t>
            </w:r>
            <w:r>
              <w:br/>
            </w:r>
            <w:r>
              <w:rPr>
                <w:rFonts w:ascii="Times New Roman"/>
                <w:b w:val="false"/>
                <w:i w:val="false"/>
                <w:color w:val="000000"/>
                <w:sz w:val="20"/>
              </w:rPr>
              <w:t xml:space="preserve">
тал 2005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бонитета почв </w:t>
            </w:r>
            <w:r>
              <w:br/>
            </w:r>
            <w:r>
              <w:rPr>
                <w:rFonts w:ascii="Times New Roman"/>
                <w:b w:val="false"/>
                <w:i w:val="false"/>
                <w:color w:val="000000"/>
                <w:sz w:val="20"/>
              </w:rPr>
              <w:t xml:space="preserve">
пашни для це- </w:t>
            </w:r>
            <w:r>
              <w:br/>
            </w:r>
            <w:r>
              <w:rPr>
                <w:rFonts w:ascii="Times New Roman"/>
                <w:b w:val="false"/>
                <w:i w:val="false"/>
                <w:color w:val="000000"/>
                <w:sz w:val="20"/>
              </w:rPr>
              <w:t xml:space="preserve">
лей паспорти- </w:t>
            </w:r>
            <w:r>
              <w:br/>
            </w:r>
            <w:r>
              <w:rPr>
                <w:rFonts w:ascii="Times New Roman"/>
                <w:b w:val="false"/>
                <w:i w:val="false"/>
                <w:color w:val="000000"/>
                <w:sz w:val="20"/>
              </w:rPr>
              <w:t xml:space="preserve">
зации на пло- </w:t>
            </w:r>
            <w:r>
              <w:br/>
            </w:r>
            <w:r>
              <w:rPr>
                <w:rFonts w:ascii="Times New Roman"/>
                <w:b w:val="false"/>
                <w:i w:val="false"/>
                <w:color w:val="000000"/>
                <w:sz w:val="20"/>
              </w:rPr>
              <w:t xml:space="preserve">
щади 4,3 млн. </w:t>
            </w:r>
            <w:r>
              <w:br/>
            </w:r>
            <w:r>
              <w:rPr>
                <w:rFonts w:ascii="Times New Roman"/>
                <w:b w:val="false"/>
                <w:i w:val="false"/>
                <w:color w:val="000000"/>
                <w:sz w:val="20"/>
              </w:rPr>
              <w:t xml:space="preserve">
га, в том числе в 2005 году - 1023,6;  </w:t>
            </w:r>
            <w:r>
              <w:br/>
            </w:r>
            <w:r>
              <w:rPr>
                <w:rFonts w:ascii="Times New Roman"/>
                <w:b w:val="false"/>
                <w:i w:val="false"/>
                <w:color w:val="000000"/>
                <w:sz w:val="20"/>
              </w:rPr>
              <w:t xml:space="preserve">
в 2006 г. </w:t>
            </w:r>
            <w:r>
              <w:br/>
            </w:r>
            <w:r>
              <w:rPr>
                <w:rFonts w:ascii="Times New Roman"/>
                <w:b w:val="false"/>
                <w:i w:val="false"/>
                <w:color w:val="000000"/>
                <w:sz w:val="20"/>
              </w:rPr>
              <w:t xml:space="preserve">
- 1074,8; в 2007 г. - 1128,5 тыс. га и в 2008 г. - 1128 тыс. га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10 января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2005-156097 </w:t>
            </w:r>
            <w:r>
              <w:br/>
            </w:r>
            <w:r>
              <w:rPr>
                <w:rFonts w:ascii="Times New Roman"/>
                <w:b w:val="false"/>
                <w:i w:val="false"/>
                <w:color w:val="000000"/>
                <w:sz w:val="20"/>
              </w:rPr>
              <w:t xml:space="preserve">
2006-163902 </w:t>
            </w:r>
            <w:r>
              <w:br/>
            </w:r>
            <w:r>
              <w:rPr>
                <w:rFonts w:ascii="Times New Roman"/>
                <w:b w:val="false"/>
                <w:i w:val="false"/>
                <w:color w:val="000000"/>
                <w:sz w:val="20"/>
              </w:rPr>
              <w:t xml:space="preserve">
2007-172097 </w:t>
            </w:r>
            <w:r>
              <w:br/>
            </w:r>
            <w:r>
              <w:rPr>
                <w:rFonts w:ascii="Times New Roman"/>
                <w:b w:val="false"/>
                <w:i w:val="false"/>
                <w:color w:val="000000"/>
                <w:sz w:val="20"/>
              </w:rPr>
              <w:t xml:space="preserve">
2008- </w:t>
            </w:r>
            <w:r>
              <w:rPr>
                <w:rFonts w:ascii="Times New Roman"/>
                <w:b w:val="false"/>
                <w:i w:val="false"/>
                <w:color w:val="000000"/>
                <w:sz w:val="20"/>
                <w:u w:val="single"/>
              </w:rPr>
              <w:t xml:space="preserve">177773 </w:t>
            </w:r>
            <w:r>
              <w:rPr>
                <w:rFonts w:ascii="Times New Roman"/>
                <w:b w:val="false"/>
                <w:i w:val="false"/>
                <w:color w:val="000000"/>
                <w:sz w:val="20"/>
              </w:rPr>
              <w:t xml:space="preserve">     669869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мониторинга земель на площади 44,3 млн.га с пе- </w:t>
            </w:r>
            <w:r>
              <w:br/>
            </w:r>
            <w:r>
              <w:rPr>
                <w:rFonts w:ascii="Times New Roman"/>
                <w:b w:val="false"/>
                <w:i w:val="false"/>
                <w:color w:val="000000"/>
                <w:sz w:val="20"/>
              </w:rPr>
              <w:t xml:space="preserve">
редачей необ- </w:t>
            </w:r>
            <w:r>
              <w:br/>
            </w:r>
            <w:r>
              <w:rPr>
                <w:rFonts w:ascii="Times New Roman"/>
                <w:b w:val="false"/>
                <w:i w:val="false"/>
                <w:color w:val="000000"/>
                <w:sz w:val="20"/>
              </w:rPr>
              <w:t xml:space="preserve">
ходимой ин- </w:t>
            </w:r>
            <w:r>
              <w:br/>
            </w:r>
            <w:r>
              <w:rPr>
                <w:rFonts w:ascii="Times New Roman"/>
                <w:b w:val="false"/>
                <w:i w:val="false"/>
                <w:color w:val="000000"/>
                <w:sz w:val="20"/>
              </w:rPr>
              <w:t xml:space="preserve">
формации в ЕГСМ и ПР в установленном порядке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АЗР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МООС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20 декаб- </w:t>
            </w:r>
            <w:r>
              <w:br/>
            </w:r>
            <w:r>
              <w:rPr>
                <w:rFonts w:ascii="Times New Roman"/>
                <w:b w:val="false"/>
                <w:i w:val="false"/>
                <w:color w:val="000000"/>
                <w:sz w:val="20"/>
              </w:rPr>
              <w:t xml:space="preserve">
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2005-53578 </w:t>
            </w:r>
            <w:r>
              <w:br/>
            </w:r>
            <w:r>
              <w:rPr>
                <w:rFonts w:ascii="Times New Roman"/>
                <w:b w:val="false"/>
                <w:i w:val="false"/>
                <w:color w:val="000000"/>
                <w:sz w:val="20"/>
              </w:rPr>
              <w:t xml:space="preserve">
2006-56257 2007-59069 </w:t>
            </w:r>
            <w:r>
              <w:br/>
            </w:r>
            <w:r>
              <w:rPr>
                <w:rFonts w:ascii="Times New Roman"/>
                <w:b w:val="false"/>
                <w:i w:val="false"/>
                <w:color w:val="000000"/>
                <w:sz w:val="20"/>
              </w:rPr>
              <w:t xml:space="preserve">
2008- </w:t>
            </w:r>
            <w:r>
              <w:rPr>
                <w:rFonts w:ascii="Times New Roman"/>
                <w:b w:val="false"/>
                <w:i w:val="false"/>
                <w:color w:val="000000"/>
                <w:sz w:val="20"/>
                <w:u w:val="single"/>
              </w:rPr>
              <w:t xml:space="preserve">63806 </w:t>
            </w:r>
            <w:r>
              <w:br/>
            </w:r>
            <w:r>
              <w:rPr>
                <w:rFonts w:ascii="Times New Roman"/>
                <w:b w:val="false"/>
                <w:i w:val="false"/>
                <w:color w:val="000000"/>
                <w:sz w:val="20"/>
              </w:rPr>
              <w:t xml:space="preserve">
    232710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еди- </w:t>
            </w:r>
            <w:r>
              <w:br/>
            </w:r>
            <w:r>
              <w:rPr>
                <w:rFonts w:ascii="Times New Roman"/>
                <w:b w:val="false"/>
                <w:i w:val="false"/>
                <w:color w:val="000000"/>
                <w:sz w:val="20"/>
              </w:rPr>
              <w:t xml:space="preserve">
ной государ- </w:t>
            </w:r>
            <w:r>
              <w:br/>
            </w:r>
            <w:r>
              <w:rPr>
                <w:rFonts w:ascii="Times New Roman"/>
                <w:b w:val="false"/>
                <w:i w:val="false"/>
                <w:color w:val="000000"/>
                <w:sz w:val="20"/>
              </w:rPr>
              <w:t xml:space="preserve">
ственной сис- </w:t>
            </w:r>
            <w:r>
              <w:br/>
            </w:r>
            <w:r>
              <w:rPr>
                <w:rFonts w:ascii="Times New Roman"/>
                <w:b w:val="false"/>
                <w:i w:val="false"/>
                <w:color w:val="000000"/>
                <w:sz w:val="20"/>
              </w:rPr>
              <w:t xml:space="preserve">
темы монито- </w:t>
            </w:r>
            <w:r>
              <w:br/>
            </w:r>
            <w:r>
              <w:rPr>
                <w:rFonts w:ascii="Times New Roman"/>
                <w:b w:val="false"/>
                <w:i w:val="false"/>
                <w:color w:val="000000"/>
                <w:sz w:val="20"/>
              </w:rPr>
              <w:t xml:space="preserve">
ринга земель- </w:t>
            </w:r>
            <w:r>
              <w:br/>
            </w:r>
            <w:r>
              <w:rPr>
                <w:rFonts w:ascii="Times New Roman"/>
                <w:b w:val="false"/>
                <w:i w:val="false"/>
                <w:color w:val="000000"/>
                <w:sz w:val="20"/>
              </w:rPr>
              <w:t xml:space="preserve">
ных ресурсов и качествен- </w:t>
            </w:r>
            <w:r>
              <w:br/>
            </w:r>
            <w:r>
              <w:rPr>
                <w:rFonts w:ascii="Times New Roman"/>
                <w:b w:val="false"/>
                <w:i w:val="false"/>
                <w:color w:val="000000"/>
                <w:sz w:val="20"/>
              </w:rPr>
              <w:t xml:space="preserve">
ного состоя- </w:t>
            </w:r>
            <w:r>
              <w:br/>
            </w:r>
            <w:r>
              <w:rPr>
                <w:rFonts w:ascii="Times New Roman"/>
                <w:b w:val="false"/>
                <w:i w:val="false"/>
                <w:color w:val="000000"/>
                <w:sz w:val="20"/>
              </w:rPr>
              <w:t xml:space="preserve">
ния земель на </w:t>
            </w:r>
            <w:r>
              <w:br/>
            </w:r>
            <w:r>
              <w:rPr>
                <w:rFonts w:ascii="Times New Roman"/>
                <w:b w:val="false"/>
                <w:i w:val="false"/>
                <w:color w:val="000000"/>
                <w:sz w:val="20"/>
              </w:rPr>
              <w:t xml:space="preserve">
основе геоин- </w:t>
            </w:r>
            <w:r>
              <w:br/>
            </w:r>
            <w:r>
              <w:rPr>
                <w:rFonts w:ascii="Times New Roman"/>
                <w:b w:val="false"/>
                <w:i w:val="false"/>
                <w:color w:val="000000"/>
                <w:sz w:val="20"/>
              </w:rPr>
              <w:t xml:space="preserve">
формационных систем с  </w:t>
            </w:r>
            <w:r>
              <w:br/>
            </w:r>
            <w:r>
              <w:rPr>
                <w:rFonts w:ascii="Times New Roman"/>
                <w:b w:val="false"/>
                <w:i w:val="false"/>
                <w:color w:val="000000"/>
                <w:sz w:val="20"/>
              </w:rPr>
              <w:t xml:space="preserve">
включением в нее всех предприятий и учреждений ведомствен- </w:t>
            </w:r>
            <w:r>
              <w:br/>
            </w:r>
            <w:r>
              <w:rPr>
                <w:rFonts w:ascii="Times New Roman"/>
                <w:b w:val="false"/>
                <w:i w:val="false"/>
                <w:color w:val="000000"/>
                <w:sz w:val="20"/>
              </w:rPr>
              <w:t xml:space="preserve">
ного монито- </w:t>
            </w:r>
            <w:r>
              <w:br/>
            </w:r>
            <w:r>
              <w:rPr>
                <w:rFonts w:ascii="Times New Roman"/>
                <w:b w:val="false"/>
                <w:i w:val="false"/>
                <w:color w:val="000000"/>
                <w:sz w:val="20"/>
              </w:rPr>
              <w:t xml:space="preserve">
ринга земель, </w:t>
            </w:r>
            <w:r>
              <w:br/>
            </w:r>
            <w:r>
              <w:rPr>
                <w:rFonts w:ascii="Times New Roman"/>
                <w:b w:val="false"/>
                <w:i w:val="false"/>
                <w:color w:val="000000"/>
                <w:sz w:val="20"/>
              </w:rPr>
              <w:t xml:space="preserve">
а также сис- </w:t>
            </w:r>
            <w:r>
              <w:br/>
            </w:r>
            <w:r>
              <w:rPr>
                <w:rFonts w:ascii="Times New Roman"/>
                <w:b w:val="false"/>
                <w:i w:val="false"/>
                <w:color w:val="000000"/>
                <w:sz w:val="20"/>
              </w:rPr>
              <w:t xml:space="preserve">
тем производ- </w:t>
            </w:r>
            <w:r>
              <w:br/>
            </w:r>
            <w:r>
              <w:rPr>
                <w:rFonts w:ascii="Times New Roman"/>
                <w:b w:val="false"/>
                <w:i w:val="false"/>
                <w:color w:val="000000"/>
                <w:sz w:val="20"/>
              </w:rPr>
              <w:t xml:space="preserve">
ственного мониторинга*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МООС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кабрь 2007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Усовершен- </w:t>
            </w:r>
            <w:r>
              <w:br/>
            </w:r>
            <w:r>
              <w:rPr>
                <w:rFonts w:ascii="Times New Roman"/>
                <w:b w:val="false"/>
                <w:i w:val="false"/>
                <w:color w:val="000000"/>
                <w:sz w:val="20"/>
              </w:rPr>
              <w:t xml:space="preserve">
ствование ме- </w:t>
            </w:r>
            <w:r>
              <w:br/>
            </w:r>
            <w:r>
              <w:rPr>
                <w:rFonts w:ascii="Times New Roman"/>
                <w:b w:val="false"/>
                <w:i w:val="false"/>
                <w:color w:val="000000"/>
                <w:sz w:val="20"/>
              </w:rPr>
              <w:t xml:space="preserve">
тодов наблю- </w:t>
            </w:r>
            <w:r>
              <w:br/>
            </w:r>
            <w:r>
              <w:rPr>
                <w:rFonts w:ascii="Times New Roman"/>
                <w:b w:val="false"/>
                <w:i w:val="false"/>
                <w:color w:val="000000"/>
                <w:sz w:val="20"/>
              </w:rPr>
              <w:t xml:space="preserve">
дений, обсле- </w:t>
            </w:r>
            <w:r>
              <w:br/>
            </w:r>
            <w:r>
              <w:rPr>
                <w:rFonts w:ascii="Times New Roman"/>
                <w:b w:val="false"/>
                <w:i w:val="false"/>
                <w:color w:val="000000"/>
                <w:sz w:val="20"/>
              </w:rPr>
              <w:t xml:space="preserve">
дований и съемок на всей террито- </w:t>
            </w:r>
            <w:r>
              <w:br/>
            </w:r>
            <w:r>
              <w:rPr>
                <w:rFonts w:ascii="Times New Roman"/>
                <w:b w:val="false"/>
                <w:i w:val="false"/>
                <w:color w:val="000000"/>
                <w:sz w:val="20"/>
              </w:rPr>
              <w:t xml:space="preserve">
рии страны с использовани- </w:t>
            </w:r>
            <w:r>
              <w:br/>
            </w:r>
            <w:r>
              <w:rPr>
                <w:rFonts w:ascii="Times New Roman"/>
                <w:b w:val="false"/>
                <w:i w:val="false"/>
                <w:color w:val="000000"/>
                <w:sz w:val="20"/>
              </w:rPr>
              <w:t xml:space="preserve">
ем аэрокосми- </w:t>
            </w:r>
            <w:r>
              <w:br/>
            </w:r>
            <w:r>
              <w:rPr>
                <w:rFonts w:ascii="Times New Roman"/>
                <w:b w:val="false"/>
                <w:i w:val="false"/>
                <w:color w:val="000000"/>
                <w:sz w:val="20"/>
              </w:rPr>
              <w:t xml:space="preserve">
ческой инфор- </w:t>
            </w:r>
            <w:r>
              <w:br/>
            </w:r>
            <w:r>
              <w:rPr>
                <w:rFonts w:ascii="Times New Roman"/>
                <w:b w:val="false"/>
                <w:i w:val="false"/>
                <w:color w:val="000000"/>
                <w:sz w:val="20"/>
              </w:rPr>
              <w:t xml:space="preserve">
мации, сос- </w:t>
            </w:r>
            <w:r>
              <w:br/>
            </w:r>
            <w:r>
              <w:rPr>
                <w:rFonts w:ascii="Times New Roman"/>
                <w:b w:val="false"/>
                <w:i w:val="false"/>
                <w:color w:val="000000"/>
                <w:sz w:val="20"/>
              </w:rPr>
              <w:t xml:space="preserve">
тавлением планово-кар- </w:t>
            </w:r>
            <w:r>
              <w:br/>
            </w:r>
            <w:r>
              <w:rPr>
                <w:rFonts w:ascii="Times New Roman"/>
                <w:b w:val="false"/>
                <w:i w:val="false"/>
                <w:color w:val="000000"/>
                <w:sz w:val="20"/>
              </w:rPr>
              <w:t xml:space="preserve">
тографической </w:t>
            </w:r>
            <w:r>
              <w:br/>
            </w:r>
            <w:r>
              <w:rPr>
                <w:rFonts w:ascii="Times New Roman"/>
                <w:b w:val="false"/>
                <w:i w:val="false"/>
                <w:color w:val="000000"/>
                <w:sz w:val="20"/>
              </w:rPr>
              <w:t xml:space="preserve">
основы, базо- </w:t>
            </w:r>
            <w:r>
              <w:br/>
            </w:r>
            <w:r>
              <w:rPr>
                <w:rFonts w:ascii="Times New Roman"/>
                <w:b w:val="false"/>
                <w:i w:val="false"/>
                <w:color w:val="000000"/>
                <w:sz w:val="20"/>
              </w:rPr>
              <w:t xml:space="preserve">
вых, карто- </w:t>
            </w:r>
            <w:r>
              <w:br/>
            </w:r>
            <w:r>
              <w:rPr>
                <w:rFonts w:ascii="Times New Roman"/>
                <w:b w:val="false"/>
                <w:i w:val="false"/>
                <w:color w:val="000000"/>
                <w:sz w:val="20"/>
              </w:rPr>
              <w:t xml:space="preserve">
графических и других документов*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r>
              <w:br/>
            </w:r>
            <w:r>
              <w:rPr>
                <w:rFonts w:ascii="Times New Roman"/>
                <w:b w:val="false"/>
                <w:i w:val="false"/>
                <w:color w:val="000000"/>
                <w:sz w:val="20"/>
              </w:rPr>
              <w:t xml:space="preserve">
МОН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 </w:t>
            </w:r>
            <w:r>
              <w:br/>
            </w:r>
            <w:r>
              <w:rPr>
                <w:rFonts w:ascii="Times New Roman"/>
                <w:b w:val="false"/>
                <w:i w:val="false"/>
                <w:color w:val="000000"/>
                <w:sz w:val="20"/>
              </w:rPr>
              <w:t xml:space="preserve">
тал 2006г.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но- </w:t>
            </w:r>
            <w:r>
              <w:br/>
            </w:r>
            <w:r>
              <w:rPr>
                <w:rFonts w:ascii="Times New Roman"/>
                <w:b w:val="false"/>
                <w:i w:val="false"/>
                <w:color w:val="000000"/>
                <w:sz w:val="20"/>
              </w:rPr>
              <w:t xml:space="preserve">
вых техноло- </w:t>
            </w:r>
            <w:r>
              <w:br/>
            </w:r>
            <w:r>
              <w:rPr>
                <w:rFonts w:ascii="Times New Roman"/>
                <w:b w:val="false"/>
                <w:i w:val="false"/>
                <w:color w:val="000000"/>
                <w:sz w:val="20"/>
              </w:rPr>
              <w:t xml:space="preserve">
гий изготов- </w:t>
            </w:r>
            <w:r>
              <w:br/>
            </w:r>
            <w:r>
              <w:rPr>
                <w:rFonts w:ascii="Times New Roman"/>
                <w:b w:val="false"/>
                <w:i w:val="false"/>
                <w:color w:val="000000"/>
                <w:sz w:val="20"/>
              </w:rPr>
              <w:t xml:space="preserve">
ления цифро- </w:t>
            </w:r>
            <w:r>
              <w:br/>
            </w:r>
            <w:r>
              <w:rPr>
                <w:rFonts w:ascii="Times New Roman"/>
                <w:b w:val="false"/>
                <w:i w:val="false"/>
                <w:color w:val="000000"/>
                <w:sz w:val="20"/>
              </w:rPr>
              <w:t xml:space="preserve">
вых и электронных земельно- </w:t>
            </w:r>
            <w:r>
              <w:br/>
            </w:r>
            <w:r>
              <w:rPr>
                <w:rFonts w:ascii="Times New Roman"/>
                <w:b w:val="false"/>
                <w:i w:val="false"/>
                <w:color w:val="000000"/>
                <w:sz w:val="20"/>
              </w:rPr>
              <w:t xml:space="preserve">
кадастровых карт*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 </w:t>
            </w:r>
            <w:r>
              <w:br/>
            </w:r>
            <w:r>
              <w:rPr>
                <w:rFonts w:ascii="Times New Roman"/>
                <w:b w:val="false"/>
                <w:i w:val="false"/>
                <w:color w:val="000000"/>
                <w:sz w:val="20"/>
              </w:rPr>
              <w:t xml:space="preserve">
вые и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ные </w:t>
            </w:r>
            <w:r>
              <w:br/>
            </w:r>
            <w:r>
              <w:rPr>
                <w:rFonts w:ascii="Times New Roman"/>
                <w:b w:val="false"/>
                <w:i w:val="false"/>
                <w:color w:val="000000"/>
                <w:sz w:val="20"/>
              </w:rPr>
              <w:t xml:space="preserve">
карты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r>
              <w:br/>
            </w:r>
            <w:r>
              <w:rPr>
                <w:rFonts w:ascii="Times New Roman"/>
                <w:b w:val="false"/>
                <w:i w:val="false"/>
                <w:color w:val="000000"/>
                <w:sz w:val="20"/>
              </w:rPr>
              <w:t xml:space="preserve">
МОН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 </w:t>
            </w:r>
            <w:r>
              <w:br/>
            </w:r>
            <w:r>
              <w:rPr>
                <w:rFonts w:ascii="Times New Roman"/>
                <w:b w:val="false"/>
                <w:i w:val="false"/>
                <w:color w:val="000000"/>
                <w:sz w:val="20"/>
              </w:rPr>
              <w:t xml:space="preserve">
тал 2005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предложение по проведе- </w:t>
            </w:r>
            <w:r>
              <w:br/>
            </w:r>
            <w:r>
              <w:rPr>
                <w:rFonts w:ascii="Times New Roman"/>
                <w:b w:val="false"/>
                <w:i w:val="false"/>
                <w:color w:val="000000"/>
                <w:sz w:val="20"/>
              </w:rPr>
              <w:t xml:space="preserve">
нию инвента- </w:t>
            </w:r>
            <w:r>
              <w:br/>
            </w:r>
            <w:r>
              <w:rPr>
                <w:rFonts w:ascii="Times New Roman"/>
                <w:b w:val="false"/>
                <w:i w:val="false"/>
                <w:color w:val="000000"/>
                <w:sz w:val="20"/>
              </w:rPr>
              <w:t xml:space="preserve">
ризации сель- </w:t>
            </w:r>
            <w:r>
              <w:br/>
            </w:r>
            <w:r>
              <w:rPr>
                <w:rFonts w:ascii="Times New Roman"/>
                <w:b w:val="false"/>
                <w:i w:val="false"/>
                <w:color w:val="000000"/>
                <w:sz w:val="20"/>
              </w:rPr>
              <w:t xml:space="preserve">
скохозяй- </w:t>
            </w:r>
            <w:r>
              <w:br/>
            </w:r>
            <w:r>
              <w:rPr>
                <w:rFonts w:ascii="Times New Roman"/>
                <w:b w:val="false"/>
                <w:i w:val="false"/>
                <w:color w:val="000000"/>
                <w:sz w:val="20"/>
              </w:rPr>
              <w:t xml:space="preserve">
ственных уго- </w:t>
            </w:r>
            <w:r>
              <w:br/>
            </w:r>
            <w:r>
              <w:rPr>
                <w:rFonts w:ascii="Times New Roman"/>
                <w:b w:val="false"/>
                <w:i w:val="false"/>
                <w:color w:val="000000"/>
                <w:sz w:val="20"/>
              </w:rPr>
              <w:t xml:space="preserve">
дий во всех категориях земель не-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ственного назначения (кроме инвен- </w:t>
            </w:r>
            <w:r>
              <w:br/>
            </w:r>
            <w:r>
              <w:rPr>
                <w:rFonts w:ascii="Times New Roman"/>
                <w:b w:val="false"/>
                <w:i w:val="false"/>
                <w:color w:val="000000"/>
                <w:sz w:val="20"/>
              </w:rPr>
              <w:t xml:space="preserve">
таризации земель сель- </w:t>
            </w:r>
            <w:r>
              <w:br/>
            </w:r>
            <w:r>
              <w:rPr>
                <w:rFonts w:ascii="Times New Roman"/>
                <w:b w:val="false"/>
                <w:i w:val="false"/>
                <w:color w:val="000000"/>
                <w:sz w:val="20"/>
              </w:rPr>
              <w:t xml:space="preserve">
скохозяй-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назначения) на площади 14,4 млн.га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2005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почвенных изысканий на площади 1923,9 тыс.га, </w:t>
            </w:r>
            <w:r>
              <w:br/>
            </w:r>
            <w:r>
              <w:rPr>
                <w:rFonts w:ascii="Times New Roman"/>
                <w:b w:val="false"/>
                <w:i w:val="false"/>
                <w:color w:val="000000"/>
                <w:sz w:val="20"/>
              </w:rPr>
              <w:t xml:space="preserve">
в том числе в 2005 г. - 303,2;  </w:t>
            </w:r>
            <w:r>
              <w:br/>
            </w:r>
            <w:r>
              <w:rPr>
                <w:rFonts w:ascii="Times New Roman"/>
                <w:b w:val="false"/>
                <w:i w:val="false"/>
                <w:color w:val="000000"/>
                <w:sz w:val="20"/>
              </w:rPr>
              <w:t xml:space="preserve">
в 2006 г. - 318,4; в 2007 г. - 334,3 тыс. га и в 2008 г. - 968 тыс. га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Прави- </w:t>
            </w:r>
            <w:r>
              <w:br/>
            </w:r>
            <w:r>
              <w:rPr>
                <w:rFonts w:ascii="Times New Roman"/>
                <w:b w:val="false"/>
                <w:i w:val="false"/>
                <w:color w:val="000000"/>
                <w:sz w:val="20"/>
              </w:rPr>
              <w:t xml:space="preserve">
тельству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10 января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2005-37481 </w:t>
            </w:r>
            <w:r>
              <w:br/>
            </w:r>
            <w:r>
              <w:rPr>
                <w:rFonts w:ascii="Times New Roman"/>
                <w:b w:val="false"/>
                <w:i w:val="false"/>
                <w:color w:val="000000"/>
                <w:sz w:val="20"/>
              </w:rPr>
              <w:t xml:space="preserve">
2006-39355 </w:t>
            </w:r>
            <w:r>
              <w:br/>
            </w:r>
            <w:r>
              <w:rPr>
                <w:rFonts w:ascii="Times New Roman"/>
                <w:b w:val="false"/>
                <w:i w:val="false"/>
                <w:color w:val="000000"/>
                <w:sz w:val="20"/>
              </w:rPr>
              <w:t xml:space="preserve">
2007-41322 </w:t>
            </w:r>
            <w:r>
              <w:br/>
            </w:r>
            <w:r>
              <w:rPr>
                <w:rFonts w:ascii="Times New Roman"/>
                <w:b w:val="false"/>
                <w:i w:val="false"/>
                <w:color w:val="000000"/>
                <w:sz w:val="20"/>
              </w:rPr>
              <w:t xml:space="preserve">
2008- </w:t>
            </w:r>
            <w:r>
              <w:rPr>
                <w:rFonts w:ascii="Times New Roman"/>
                <w:b w:val="false"/>
                <w:i w:val="false"/>
                <w:color w:val="000000"/>
                <w:sz w:val="20"/>
                <w:u w:val="single"/>
              </w:rPr>
              <w:t xml:space="preserve">137650 </w:t>
            </w:r>
            <w:r>
              <w:br/>
            </w:r>
            <w:r>
              <w:rPr>
                <w:rFonts w:ascii="Times New Roman"/>
                <w:b w:val="false"/>
                <w:i w:val="false"/>
                <w:color w:val="000000"/>
                <w:sz w:val="20"/>
              </w:rPr>
              <w:t xml:space="preserve">
     255808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геоботаничес- </w:t>
            </w:r>
            <w:r>
              <w:br/>
            </w:r>
            <w:r>
              <w:rPr>
                <w:rFonts w:ascii="Times New Roman"/>
                <w:b w:val="false"/>
                <w:i w:val="false"/>
                <w:color w:val="000000"/>
                <w:sz w:val="20"/>
              </w:rPr>
              <w:t xml:space="preserve">
ких изысканий </w:t>
            </w:r>
            <w:r>
              <w:br/>
            </w:r>
            <w:r>
              <w:rPr>
                <w:rFonts w:ascii="Times New Roman"/>
                <w:b w:val="false"/>
                <w:i w:val="false"/>
                <w:color w:val="000000"/>
                <w:sz w:val="20"/>
              </w:rPr>
              <w:t xml:space="preserve">
на площади 3176,5 тыс.га, </w:t>
            </w:r>
            <w:r>
              <w:br/>
            </w:r>
            <w:r>
              <w:rPr>
                <w:rFonts w:ascii="Times New Roman"/>
                <w:b w:val="false"/>
                <w:i w:val="false"/>
                <w:color w:val="000000"/>
                <w:sz w:val="20"/>
              </w:rPr>
              <w:t xml:space="preserve">
в том числе в 2005 г. - 738; 2006 г. - 774,9; и в 2008 г. - 850 тыс. га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Прави- </w:t>
            </w:r>
            <w:r>
              <w:br/>
            </w:r>
            <w:r>
              <w:rPr>
                <w:rFonts w:ascii="Times New Roman"/>
                <w:b w:val="false"/>
                <w:i w:val="false"/>
                <w:color w:val="000000"/>
                <w:sz w:val="20"/>
              </w:rPr>
              <w:t xml:space="preserve">
тельству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10 января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2005-20000 2006-21000 2007-22050 </w:t>
            </w:r>
            <w:r>
              <w:br/>
            </w:r>
            <w:r>
              <w:rPr>
                <w:rFonts w:ascii="Times New Roman"/>
                <w:b w:val="false"/>
                <w:i w:val="false"/>
                <w:color w:val="000000"/>
                <w:sz w:val="20"/>
              </w:rPr>
              <w:t xml:space="preserve">
2008- </w:t>
            </w:r>
            <w:r>
              <w:rPr>
                <w:rFonts w:ascii="Times New Roman"/>
                <w:b w:val="false"/>
                <w:i w:val="false"/>
                <w:color w:val="000000"/>
                <w:sz w:val="20"/>
                <w:u w:val="single"/>
              </w:rPr>
              <w:t xml:space="preserve">35190 </w:t>
            </w:r>
            <w:r>
              <w:br/>
            </w:r>
            <w:r>
              <w:rPr>
                <w:rFonts w:ascii="Times New Roman"/>
                <w:b w:val="false"/>
                <w:i w:val="false"/>
                <w:color w:val="000000"/>
                <w:sz w:val="20"/>
              </w:rPr>
              <w:t xml:space="preserve">
     98240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почвенных материалов для целей паспортизации земель на площади 2867,2 тыс.га, в том числе в 2005 г. - 673,8; 2006 г. - 707,5; и в 2008 г. - 743 тыс. га, т.е. 3,2 % от площади сельхозугодий хозяйствующих субъектов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10 января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2005-83289 2006-87453 2007-91826 </w:t>
            </w:r>
            <w:r>
              <w:br/>
            </w:r>
            <w:r>
              <w:rPr>
                <w:rFonts w:ascii="Times New Roman"/>
                <w:b w:val="false"/>
                <w:i w:val="false"/>
                <w:color w:val="000000"/>
                <w:sz w:val="20"/>
              </w:rPr>
              <w:t xml:space="preserve">
2008- </w:t>
            </w:r>
            <w:r>
              <w:rPr>
                <w:rFonts w:ascii="Times New Roman"/>
                <w:b w:val="false"/>
                <w:i w:val="false"/>
                <w:color w:val="000000"/>
                <w:sz w:val="20"/>
                <w:u w:val="single"/>
              </w:rPr>
              <w:t xml:space="preserve">105655 </w:t>
            </w:r>
            <w:r>
              <w:br/>
            </w:r>
            <w:r>
              <w:rPr>
                <w:rFonts w:ascii="Times New Roman"/>
                <w:b w:val="false"/>
                <w:i w:val="false"/>
                <w:color w:val="000000"/>
                <w:sz w:val="20"/>
              </w:rPr>
              <w:t xml:space="preserve">
     368223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Вычисление сельскохозяй- </w:t>
            </w:r>
            <w:r>
              <w:br/>
            </w:r>
            <w:r>
              <w:rPr>
                <w:rFonts w:ascii="Times New Roman"/>
                <w:b w:val="false"/>
                <w:i w:val="false"/>
                <w:color w:val="000000"/>
                <w:sz w:val="20"/>
              </w:rPr>
              <w:t xml:space="preserve">
ственных уго- </w:t>
            </w:r>
            <w:r>
              <w:br/>
            </w:r>
            <w:r>
              <w:rPr>
                <w:rFonts w:ascii="Times New Roman"/>
                <w:b w:val="false"/>
                <w:i w:val="false"/>
                <w:color w:val="000000"/>
                <w:sz w:val="20"/>
              </w:rPr>
              <w:t xml:space="preserve">
дий, почвен- </w:t>
            </w:r>
            <w:r>
              <w:br/>
            </w:r>
            <w:r>
              <w:rPr>
                <w:rFonts w:ascii="Times New Roman"/>
                <w:b w:val="false"/>
                <w:i w:val="false"/>
                <w:color w:val="000000"/>
                <w:sz w:val="20"/>
              </w:rPr>
              <w:t xml:space="preserve">
ных и геобо- </w:t>
            </w:r>
            <w:r>
              <w:br/>
            </w:r>
            <w:r>
              <w:rPr>
                <w:rFonts w:ascii="Times New Roman"/>
                <w:b w:val="false"/>
                <w:i w:val="false"/>
                <w:color w:val="000000"/>
                <w:sz w:val="20"/>
              </w:rPr>
              <w:t xml:space="preserve">
танических контуров на площади 8660 тыс.га, в том числе в 2005г.- 2000, 2006г.- 2100 ; и в 2008 г. - 2355 тыс. га, т.е. 83,1%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Прави- </w:t>
            </w:r>
            <w:r>
              <w:br/>
            </w:r>
            <w:r>
              <w:rPr>
                <w:rFonts w:ascii="Times New Roman"/>
                <w:b w:val="false"/>
                <w:i w:val="false"/>
                <w:color w:val="000000"/>
                <w:sz w:val="20"/>
              </w:rPr>
              <w:t xml:space="preserve">
тельство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10 января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2005-2200 2006-2310 2007-2426 </w:t>
            </w:r>
            <w:r>
              <w:br/>
            </w:r>
            <w:r>
              <w:rPr>
                <w:rFonts w:ascii="Times New Roman"/>
                <w:b w:val="false"/>
                <w:i w:val="false"/>
                <w:color w:val="000000"/>
                <w:sz w:val="20"/>
              </w:rPr>
              <w:t xml:space="preserve">
2008- </w:t>
            </w:r>
            <w:r>
              <w:rPr>
                <w:rFonts w:ascii="Times New Roman"/>
                <w:b w:val="false"/>
                <w:i w:val="false"/>
                <w:color w:val="000000"/>
                <w:sz w:val="20"/>
                <w:u w:val="single"/>
              </w:rPr>
              <w:t xml:space="preserve">3297 </w:t>
            </w:r>
            <w:r>
              <w:br/>
            </w:r>
            <w:r>
              <w:rPr>
                <w:rFonts w:ascii="Times New Roman"/>
                <w:b w:val="false"/>
                <w:i w:val="false"/>
                <w:color w:val="000000"/>
                <w:sz w:val="20"/>
              </w:rPr>
              <w:t xml:space="preserve">
     10233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аэрофотогео- </w:t>
            </w:r>
            <w:r>
              <w:br/>
            </w:r>
            <w:r>
              <w:rPr>
                <w:rFonts w:ascii="Times New Roman"/>
                <w:b w:val="false"/>
                <w:i w:val="false"/>
                <w:color w:val="000000"/>
                <w:sz w:val="20"/>
              </w:rPr>
              <w:t xml:space="preserve">
дезических дешифровочных работ, созда- </w:t>
            </w:r>
            <w:r>
              <w:br/>
            </w:r>
            <w:r>
              <w:rPr>
                <w:rFonts w:ascii="Times New Roman"/>
                <w:b w:val="false"/>
                <w:i w:val="false"/>
                <w:color w:val="000000"/>
                <w:sz w:val="20"/>
              </w:rPr>
              <w:t xml:space="preserve">
ние топогра- </w:t>
            </w:r>
            <w:r>
              <w:br/>
            </w:r>
            <w:r>
              <w:rPr>
                <w:rFonts w:ascii="Times New Roman"/>
                <w:b w:val="false"/>
                <w:i w:val="false"/>
                <w:color w:val="000000"/>
                <w:sz w:val="20"/>
              </w:rPr>
              <w:t xml:space="preserve">
фических и цифровых карт </w:t>
            </w:r>
            <w:r>
              <w:br/>
            </w:r>
            <w:r>
              <w:rPr>
                <w:rFonts w:ascii="Times New Roman"/>
                <w:b w:val="false"/>
                <w:i w:val="false"/>
                <w:color w:val="000000"/>
                <w:sz w:val="20"/>
              </w:rPr>
              <w:t xml:space="preserve">
на площади 33,9%, в том числе в 2005г.- 8,6%; в 2006г.- </w:t>
            </w:r>
            <w:r>
              <w:br/>
            </w:r>
            <w:r>
              <w:rPr>
                <w:rFonts w:ascii="Times New Roman"/>
                <w:b w:val="false"/>
                <w:i w:val="false"/>
                <w:color w:val="000000"/>
                <w:sz w:val="20"/>
              </w:rPr>
              <w:t xml:space="preserve">
8,5% ; и в 2008 г. - 9,6 % площади зе- </w:t>
            </w:r>
            <w:r>
              <w:br/>
            </w:r>
            <w:r>
              <w:rPr>
                <w:rFonts w:ascii="Times New Roman"/>
                <w:b w:val="false"/>
                <w:i w:val="false"/>
                <w:color w:val="000000"/>
                <w:sz w:val="20"/>
              </w:rPr>
              <w:t xml:space="preserve">
мель, находя- </w:t>
            </w:r>
            <w:r>
              <w:br/>
            </w:r>
            <w:r>
              <w:rPr>
                <w:rFonts w:ascii="Times New Roman"/>
                <w:b w:val="false"/>
                <w:i w:val="false"/>
                <w:color w:val="000000"/>
                <w:sz w:val="20"/>
              </w:rPr>
              <w:t xml:space="preserve">
щихся в сель- </w:t>
            </w:r>
            <w:r>
              <w:br/>
            </w:r>
            <w:r>
              <w:rPr>
                <w:rFonts w:ascii="Times New Roman"/>
                <w:b w:val="false"/>
                <w:i w:val="false"/>
                <w:color w:val="000000"/>
                <w:sz w:val="20"/>
              </w:rPr>
              <w:t xml:space="preserve">
скохозяй- </w:t>
            </w:r>
            <w:r>
              <w:br/>
            </w:r>
            <w:r>
              <w:rPr>
                <w:rFonts w:ascii="Times New Roman"/>
                <w:b w:val="false"/>
                <w:i w:val="false"/>
                <w:color w:val="000000"/>
                <w:sz w:val="20"/>
              </w:rPr>
              <w:t xml:space="preserve">
ственном использовании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тельству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10 января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2005-99069 </w:t>
            </w:r>
            <w:r>
              <w:br/>
            </w:r>
            <w:r>
              <w:rPr>
                <w:rFonts w:ascii="Times New Roman"/>
                <w:b w:val="false"/>
                <w:i w:val="false"/>
                <w:color w:val="000000"/>
                <w:sz w:val="20"/>
              </w:rPr>
              <w:t xml:space="preserve">
2006-10402 2007-109223 </w:t>
            </w:r>
            <w:r>
              <w:br/>
            </w:r>
            <w:r>
              <w:rPr>
                <w:rFonts w:ascii="Times New Roman"/>
                <w:b w:val="false"/>
                <w:i w:val="false"/>
                <w:color w:val="000000"/>
                <w:sz w:val="20"/>
              </w:rPr>
              <w:t xml:space="preserve">
2008- </w:t>
            </w:r>
            <w:r>
              <w:rPr>
                <w:rFonts w:ascii="Times New Roman"/>
                <w:b w:val="false"/>
                <w:i w:val="false"/>
                <w:color w:val="000000"/>
                <w:sz w:val="20"/>
                <w:u w:val="single"/>
              </w:rPr>
              <w:t xml:space="preserve">166926 </w:t>
            </w:r>
            <w:r>
              <w:br/>
            </w:r>
            <w:r>
              <w:rPr>
                <w:rFonts w:ascii="Times New Roman"/>
                <w:b w:val="false"/>
                <w:i w:val="false"/>
                <w:color w:val="000000"/>
                <w:sz w:val="20"/>
              </w:rPr>
              <w:t xml:space="preserve">
     479240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бюджет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областных и региональных схем (проек- </w:t>
            </w:r>
            <w:r>
              <w:br/>
            </w:r>
            <w:r>
              <w:rPr>
                <w:rFonts w:ascii="Times New Roman"/>
                <w:b w:val="false"/>
                <w:i w:val="false"/>
                <w:color w:val="000000"/>
                <w:sz w:val="20"/>
              </w:rPr>
              <w:t xml:space="preserve">
тов) земле- </w:t>
            </w:r>
            <w:r>
              <w:br/>
            </w:r>
            <w:r>
              <w:rPr>
                <w:rFonts w:ascii="Times New Roman"/>
                <w:b w:val="false"/>
                <w:i w:val="false"/>
                <w:color w:val="000000"/>
                <w:sz w:val="20"/>
              </w:rPr>
              <w:t xml:space="preserve">
устройства, зонирования земель и программ ис- </w:t>
            </w:r>
            <w:r>
              <w:br/>
            </w:r>
            <w:r>
              <w:rPr>
                <w:rFonts w:ascii="Times New Roman"/>
                <w:b w:val="false"/>
                <w:i w:val="false"/>
                <w:color w:val="000000"/>
                <w:sz w:val="20"/>
              </w:rPr>
              <w:t xml:space="preserve">
пользования, улучшения и охраны  </w:t>
            </w:r>
            <w:r>
              <w:br/>
            </w:r>
            <w:r>
              <w:rPr>
                <w:rFonts w:ascii="Times New Roman"/>
                <w:b w:val="false"/>
                <w:i w:val="false"/>
                <w:color w:val="000000"/>
                <w:sz w:val="20"/>
              </w:rPr>
              <w:t xml:space="preserve">
земельных ресурсов на основе ландшафтно- </w:t>
            </w:r>
            <w:r>
              <w:br/>
            </w:r>
            <w:r>
              <w:rPr>
                <w:rFonts w:ascii="Times New Roman"/>
                <w:b w:val="false"/>
                <w:i w:val="false"/>
                <w:color w:val="000000"/>
                <w:sz w:val="20"/>
              </w:rPr>
              <w:t xml:space="preserve">
экологичес- </w:t>
            </w:r>
            <w:r>
              <w:br/>
            </w:r>
            <w:r>
              <w:rPr>
                <w:rFonts w:ascii="Times New Roman"/>
                <w:b w:val="false"/>
                <w:i w:val="false"/>
                <w:color w:val="000000"/>
                <w:sz w:val="20"/>
              </w:rPr>
              <w:t xml:space="preserve">
кого подхода; </w:t>
            </w:r>
            <w:r>
              <w:br/>
            </w:r>
            <w:r>
              <w:rPr>
                <w:rFonts w:ascii="Times New Roman"/>
                <w:b w:val="false"/>
                <w:i w:val="false"/>
                <w:color w:val="000000"/>
                <w:sz w:val="20"/>
              </w:rPr>
              <w:t xml:space="preserve">
составление проектов землеустрой- </w:t>
            </w:r>
            <w:r>
              <w:br/>
            </w:r>
            <w:r>
              <w:rPr>
                <w:rFonts w:ascii="Times New Roman"/>
                <w:b w:val="false"/>
                <w:i w:val="false"/>
                <w:color w:val="000000"/>
                <w:sz w:val="20"/>
              </w:rPr>
              <w:t xml:space="preserve">
ства: меж- </w:t>
            </w:r>
            <w:r>
              <w:br/>
            </w:r>
            <w:r>
              <w:rPr>
                <w:rFonts w:ascii="Times New Roman"/>
                <w:b w:val="false"/>
                <w:i w:val="false"/>
                <w:color w:val="000000"/>
                <w:sz w:val="20"/>
              </w:rPr>
              <w:t xml:space="preserve">
хозяйствен- </w:t>
            </w:r>
            <w:r>
              <w:br/>
            </w:r>
            <w:r>
              <w:rPr>
                <w:rFonts w:ascii="Times New Roman"/>
                <w:b w:val="false"/>
                <w:i w:val="false"/>
                <w:color w:val="000000"/>
                <w:sz w:val="20"/>
              </w:rPr>
              <w:t xml:space="preserve">
ного; внутри- </w:t>
            </w:r>
            <w:r>
              <w:br/>
            </w:r>
            <w:r>
              <w:rPr>
                <w:rFonts w:ascii="Times New Roman"/>
                <w:b w:val="false"/>
                <w:i w:val="false"/>
                <w:color w:val="000000"/>
                <w:sz w:val="20"/>
              </w:rPr>
              <w:t xml:space="preserve">
хозяйствен- </w:t>
            </w:r>
            <w:r>
              <w:br/>
            </w:r>
            <w:r>
              <w:rPr>
                <w:rFonts w:ascii="Times New Roman"/>
                <w:b w:val="false"/>
                <w:i w:val="false"/>
                <w:color w:val="000000"/>
                <w:sz w:val="20"/>
              </w:rPr>
              <w:t xml:space="preserve">
ного; земель- </w:t>
            </w:r>
            <w:r>
              <w:br/>
            </w:r>
            <w:r>
              <w:rPr>
                <w:rFonts w:ascii="Times New Roman"/>
                <w:b w:val="false"/>
                <w:i w:val="false"/>
                <w:color w:val="000000"/>
                <w:sz w:val="20"/>
              </w:rPr>
              <w:t xml:space="preserve">
но-хозяйст- </w:t>
            </w:r>
            <w:r>
              <w:br/>
            </w:r>
            <w:r>
              <w:rPr>
                <w:rFonts w:ascii="Times New Roman"/>
                <w:b w:val="false"/>
                <w:i w:val="false"/>
                <w:color w:val="000000"/>
                <w:sz w:val="20"/>
              </w:rPr>
              <w:t xml:space="preserve">
венного устройства населенных пунктов; рекультивации нарушенных и освоения новых земель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АЗР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 </w:t>
            </w:r>
            <w:r>
              <w:br/>
            </w:r>
            <w:r>
              <w:rPr>
                <w:rFonts w:ascii="Times New Roman"/>
                <w:b w:val="false"/>
                <w:i w:val="false"/>
                <w:color w:val="000000"/>
                <w:sz w:val="20"/>
              </w:rPr>
              <w:t xml:space="preserve">
тей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декабря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предложение по проведе- </w:t>
            </w:r>
            <w:r>
              <w:br/>
            </w:r>
            <w:r>
              <w:rPr>
                <w:rFonts w:ascii="Times New Roman"/>
                <w:b w:val="false"/>
                <w:i w:val="false"/>
                <w:color w:val="000000"/>
                <w:sz w:val="20"/>
              </w:rPr>
              <w:t xml:space="preserve">
нию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кадастровой оценки земель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Прави- </w:t>
            </w:r>
            <w:r>
              <w:br/>
            </w:r>
            <w:r>
              <w:rPr>
                <w:rFonts w:ascii="Times New Roman"/>
                <w:b w:val="false"/>
                <w:i w:val="false"/>
                <w:color w:val="000000"/>
                <w:sz w:val="20"/>
              </w:rPr>
              <w:t xml:space="preserve">
тельство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2005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Зонирование для целей налогообложе- </w:t>
            </w:r>
            <w:r>
              <w:br/>
            </w:r>
            <w:r>
              <w:rPr>
                <w:rFonts w:ascii="Times New Roman"/>
                <w:b w:val="false"/>
                <w:i w:val="false"/>
                <w:color w:val="000000"/>
                <w:sz w:val="20"/>
              </w:rPr>
              <w:t xml:space="preserve">
ния*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Прави- </w:t>
            </w:r>
            <w:r>
              <w:br/>
            </w:r>
            <w:r>
              <w:rPr>
                <w:rFonts w:ascii="Times New Roman"/>
                <w:b w:val="false"/>
                <w:i w:val="false"/>
                <w:color w:val="000000"/>
                <w:sz w:val="20"/>
              </w:rPr>
              <w:t xml:space="preserve">
тельству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МФ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2005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Уточнение существующих базовых ста- </w:t>
            </w:r>
            <w:r>
              <w:br/>
            </w:r>
            <w:r>
              <w:rPr>
                <w:rFonts w:ascii="Times New Roman"/>
                <w:b w:val="false"/>
                <w:i w:val="false"/>
                <w:color w:val="000000"/>
                <w:sz w:val="20"/>
              </w:rPr>
              <w:t xml:space="preserve">
вок платы за земельные участки и поправочных коэффициентов к ним*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Прави- </w:t>
            </w:r>
            <w:r>
              <w:br/>
            </w:r>
            <w:r>
              <w:rPr>
                <w:rFonts w:ascii="Times New Roman"/>
                <w:b w:val="false"/>
                <w:i w:val="false"/>
                <w:color w:val="000000"/>
                <w:sz w:val="20"/>
              </w:rPr>
              <w:t xml:space="preserve">
тельство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2005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 воз- </w:t>
            </w:r>
            <w:r>
              <w:br/>
            </w:r>
            <w:r>
              <w:rPr>
                <w:rFonts w:ascii="Times New Roman"/>
                <w:b w:val="false"/>
                <w:i w:val="false"/>
                <w:color w:val="000000"/>
                <w:sz w:val="20"/>
              </w:rPr>
              <w:t xml:space="preserve">
мещения соб- </w:t>
            </w:r>
            <w:r>
              <w:br/>
            </w:r>
            <w:r>
              <w:rPr>
                <w:rFonts w:ascii="Times New Roman"/>
                <w:b w:val="false"/>
                <w:i w:val="false"/>
                <w:color w:val="000000"/>
                <w:sz w:val="20"/>
              </w:rPr>
              <w:t xml:space="preserve">
ственниками земельных участков и землепользо- </w:t>
            </w:r>
            <w:r>
              <w:br/>
            </w:r>
            <w:r>
              <w:rPr>
                <w:rFonts w:ascii="Times New Roman"/>
                <w:b w:val="false"/>
                <w:i w:val="false"/>
                <w:color w:val="000000"/>
                <w:sz w:val="20"/>
              </w:rPr>
              <w:t xml:space="preserve">
вателями ущерба от загрязнения их земли, утраты ее плодородных и других качеств, за выведение сельскохозяй- </w:t>
            </w:r>
            <w:r>
              <w:br/>
            </w:r>
            <w:r>
              <w:rPr>
                <w:rFonts w:ascii="Times New Roman"/>
                <w:b w:val="false"/>
                <w:i w:val="false"/>
                <w:color w:val="000000"/>
                <w:sz w:val="20"/>
              </w:rPr>
              <w:t xml:space="preserve">
ственных зе- </w:t>
            </w:r>
            <w:r>
              <w:br/>
            </w:r>
            <w:r>
              <w:rPr>
                <w:rFonts w:ascii="Times New Roman"/>
                <w:b w:val="false"/>
                <w:i w:val="false"/>
                <w:color w:val="000000"/>
                <w:sz w:val="20"/>
              </w:rPr>
              <w:t xml:space="preserve">
мель из обо- </w:t>
            </w:r>
            <w:r>
              <w:br/>
            </w:r>
            <w:r>
              <w:rPr>
                <w:rFonts w:ascii="Times New Roman"/>
                <w:b w:val="false"/>
                <w:i w:val="false"/>
                <w:color w:val="000000"/>
                <w:sz w:val="20"/>
              </w:rPr>
              <w:t xml:space="preserve">
рота или пе- </w:t>
            </w:r>
            <w:r>
              <w:br/>
            </w:r>
            <w:r>
              <w:rPr>
                <w:rFonts w:ascii="Times New Roman"/>
                <w:b w:val="false"/>
                <w:i w:val="false"/>
                <w:color w:val="000000"/>
                <w:sz w:val="20"/>
              </w:rPr>
              <w:t xml:space="preserve">
ревод в сос- </w:t>
            </w:r>
            <w:r>
              <w:br/>
            </w:r>
            <w:r>
              <w:rPr>
                <w:rFonts w:ascii="Times New Roman"/>
                <w:b w:val="false"/>
                <w:i w:val="false"/>
                <w:color w:val="000000"/>
                <w:sz w:val="20"/>
              </w:rPr>
              <w:t xml:space="preserve">
тав земель менее ценных угодий*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МФ, МСХ, МООС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2006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  </w:t>
            </w:r>
            <w:r>
              <w:br/>
            </w:r>
            <w:r>
              <w:rPr>
                <w:rFonts w:ascii="Times New Roman"/>
                <w:b w:val="false"/>
                <w:i w:val="false"/>
                <w:color w:val="000000"/>
                <w:sz w:val="20"/>
              </w:rPr>
              <w:t xml:space="preserve">
поощрения их за улучшение экологическо- </w:t>
            </w:r>
            <w:r>
              <w:br/>
            </w:r>
            <w:r>
              <w:rPr>
                <w:rFonts w:ascii="Times New Roman"/>
                <w:b w:val="false"/>
                <w:i w:val="false"/>
                <w:color w:val="000000"/>
                <w:sz w:val="20"/>
              </w:rPr>
              <w:t xml:space="preserve">
го состояния земли, повы- </w:t>
            </w:r>
            <w:r>
              <w:br/>
            </w:r>
            <w:r>
              <w:rPr>
                <w:rFonts w:ascii="Times New Roman"/>
                <w:b w:val="false"/>
                <w:i w:val="false"/>
                <w:color w:val="000000"/>
                <w:sz w:val="20"/>
              </w:rPr>
              <w:t xml:space="preserve">
шение ее плодородия и производство экологически чистой продукции*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МФ, МСХ, МООС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2007 г.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паспортов на земельные участки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ственного назначения: крестьянским хозяйствам -  76913 земельных участков, в том числе  </w:t>
            </w:r>
            <w:r>
              <w:br/>
            </w:r>
            <w:r>
              <w:rPr>
                <w:rFonts w:ascii="Times New Roman"/>
                <w:b w:val="false"/>
                <w:i w:val="false"/>
                <w:color w:val="000000"/>
                <w:sz w:val="20"/>
              </w:rPr>
              <w:t xml:space="preserve">
в 2005 г. - 17514;  </w:t>
            </w:r>
            <w:r>
              <w:br/>
            </w:r>
            <w:r>
              <w:rPr>
                <w:rFonts w:ascii="Times New Roman"/>
                <w:b w:val="false"/>
                <w:i w:val="false"/>
                <w:color w:val="000000"/>
                <w:sz w:val="20"/>
              </w:rPr>
              <w:t xml:space="preserve">
в 2006 г. - 18390 и  </w:t>
            </w:r>
            <w:r>
              <w:br/>
            </w:r>
            <w:r>
              <w:rPr>
                <w:rFonts w:ascii="Times New Roman"/>
                <w:b w:val="false"/>
                <w:i w:val="false"/>
                <w:color w:val="000000"/>
                <w:sz w:val="20"/>
              </w:rPr>
              <w:t xml:space="preserve">
в 2008 г. - </w:t>
            </w:r>
            <w:r>
              <w:br/>
            </w:r>
            <w:r>
              <w:rPr>
                <w:rFonts w:ascii="Times New Roman"/>
                <w:b w:val="false"/>
                <w:i w:val="false"/>
                <w:color w:val="000000"/>
                <w:sz w:val="20"/>
              </w:rPr>
              <w:t xml:space="preserve">
21700; сельхозпред- </w:t>
            </w:r>
            <w:r>
              <w:br/>
            </w:r>
            <w:r>
              <w:rPr>
                <w:rFonts w:ascii="Times New Roman"/>
                <w:b w:val="false"/>
                <w:i w:val="false"/>
                <w:color w:val="000000"/>
                <w:sz w:val="20"/>
              </w:rPr>
              <w:t xml:space="preserve">
приятиям - 9487земельных участков, в том числе  </w:t>
            </w:r>
            <w:r>
              <w:br/>
            </w:r>
            <w:r>
              <w:rPr>
                <w:rFonts w:ascii="Times New Roman"/>
                <w:b w:val="false"/>
                <w:i w:val="false"/>
                <w:color w:val="000000"/>
                <w:sz w:val="20"/>
              </w:rPr>
              <w:t xml:space="preserve">
в 2005 г. - 3009; в 2006 г. - 3160 и в 2007г. - 3318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тельству РК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10 января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2005-252000 </w:t>
            </w:r>
            <w:r>
              <w:br/>
            </w:r>
            <w:r>
              <w:rPr>
                <w:rFonts w:ascii="Times New Roman"/>
                <w:b w:val="false"/>
                <w:i w:val="false"/>
                <w:color w:val="000000"/>
                <w:sz w:val="20"/>
              </w:rPr>
              <w:t xml:space="preserve">
2006-264600 </w:t>
            </w:r>
            <w:r>
              <w:br/>
            </w:r>
            <w:r>
              <w:rPr>
                <w:rFonts w:ascii="Times New Roman"/>
                <w:b w:val="false"/>
                <w:i w:val="false"/>
                <w:color w:val="000000"/>
                <w:sz w:val="20"/>
              </w:rPr>
              <w:t xml:space="preserve">
2007-277830 </w:t>
            </w:r>
            <w:r>
              <w:br/>
            </w:r>
            <w:r>
              <w:rPr>
                <w:rFonts w:ascii="Times New Roman"/>
                <w:b w:val="false"/>
                <w:i w:val="false"/>
                <w:color w:val="000000"/>
                <w:sz w:val="20"/>
              </w:rPr>
              <w:t xml:space="preserve">
2008- </w:t>
            </w:r>
            <w:r>
              <w:rPr>
                <w:rFonts w:ascii="Times New Roman"/>
                <w:b w:val="false"/>
                <w:i w:val="false"/>
                <w:color w:val="000000"/>
                <w:sz w:val="20"/>
                <w:u w:val="single"/>
              </w:rPr>
              <w:t xml:space="preserve">258664 </w:t>
            </w:r>
            <w:r>
              <w:br/>
            </w:r>
            <w:r>
              <w:rPr>
                <w:rFonts w:ascii="Times New Roman"/>
                <w:b w:val="false"/>
                <w:i w:val="false"/>
                <w:color w:val="000000"/>
                <w:sz w:val="20"/>
              </w:rPr>
              <w:t xml:space="preserve">
    1053094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bl>
    <w:bookmarkStart w:name="z33"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793"/>
        <w:gridCol w:w="1853"/>
        <w:gridCol w:w="1673"/>
        <w:gridCol w:w="1673"/>
        <w:gridCol w:w="2373"/>
        <w:gridCol w:w="15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Мероприятия по восстановлению и сохранению плодородия почв и устранению негативных  </w:t>
            </w:r>
            <w:r>
              <w:br/>
            </w:r>
            <w:r>
              <w:rPr>
                <w:rFonts w:ascii="Times New Roman"/>
                <w:b/>
                <w:i w:val="false"/>
                <w:color w:val="000000"/>
                <w:sz w:val="20"/>
              </w:rPr>
              <w:t>
антропогенных воздействий на состояние земель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площадей орошаемых </w:t>
            </w:r>
            <w:r>
              <w:br/>
            </w:r>
            <w:r>
              <w:rPr>
                <w:rFonts w:ascii="Times New Roman"/>
                <w:b w:val="false"/>
                <w:i w:val="false"/>
                <w:color w:val="000000"/>
                <w:sz w:val="20"/>
              </w:rPr>
              <w:t xml:space="preserve">
земель (мероприятия по эффектив- </w:t>
            </w:r>
            <w:r>
              <w:br/>
            </w:r>
            <w:r>
              <w:rPr>
                <w:rFonts w:ascii="Times New Roman"/>
                <w:b w:val="false"/>
                <w:i w:val="false"/>
                <w:color w:val="000000"/>
                <w:sz w:val="20"/>
              </w:rPr>
              <w:t xml:space="preserve">
ному исполь- </w:t>
            </w:r>
            <w:r>
              <w:br/>
            </w:r>
            <w:r>
              <w:rPr>
                <w:rFonts w:ascii="Times New Roman"/>
                <w:b w:val="false"/>
                <w:i w:val="false"/>
                <w:color w:val="000000"/>
                <w:sz w:val="20"/>
              </w:rPr>
              <w:t xml:space="preserve">
зованию орошаемых </w:t>
            </w:r>
            <w:r>
              <w:br/>
            </w:r>
            <w:r>
              <w:rPr>
                <w:rFonts w:ascii="Times New Roman"/>
                <w:b w:val="false"/>
                <w:i w:val="false"/>
                <w:color w:val="000000"/>
                <w:sz w:val="20"/>
              </w:rPr>
              <w:t xml:space="preserve">
земель пре- </w:t>
            </w:r>
            <w:r>
              <w:br/>
            </w:r>
            <w:r>
              <w:rPr>
                <w:rFonts w:ascii="Times New Roman"/>
                <w:b w:val="false"/>
                <w:i w:val="false"/>
                <w:color w:val="000000"/>
                <w:sz w:val="20"/>
              </w:rPr>
              <w:t xml:space="preserve">
дусмотрены в Государст- </w:t>
            </w:r>
            <w:r>
              <w:br/>
            </w:r>
            <w:r>
              <w:rPr>
                <w:rFonts w:ascii="Times New Roman"/>
                <w:b w:val="false"/>
                <w:i w:val="false"/>
                <w:color w:val="000000"/>
                <w:sz w:val="20"/>
              </w:rPr>
              <w:t xml:space="preserve">
венной агро- </w:t>
            </w:r>
            <w:r>
              <w:br/>
            </w:r>
            <w:r>
              <w:rPr>
                <w:rFonts w:ascii="Times New Roman"/>
                <w:b w:val="false"/>
                <w:i w:val="false"/>
                <w:color w:val="000000"/>
                <w:sz w:val="20"/>
              </w:rPr>
              <w:t xml:space="preserve">
продоволь-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программе РК на 2003-2005 годы, утверж- </w:t>
            </w:r>
            <w:r>
              <w:br/>
            </w:r>
            <w:r>
              <w:rPr>
                <w:rFonts w:ascii="Times New Roman"/>
                <w:b w:val="false"/>
                <w:i w:val="false"/>
                <w:color w:val="000000"/>
                <w:sz w:val="20"/>
              </w:rPr>
              <w:t xml:space="preserve">
денной Указом Президента </w:t>
            </w:r>
            <w:r>
              <w:br/>
            </w:r>
            <w:r>
              <w:rPr>
                <w:rFonts w:ascii="Times New Roman"/>
                <w:b w:val="false"/>
                <w:i w:val="false"/>
                <w:color w:val="000000"/>
                <w:sz w:val="20"/>
              </w:rPr>
              <w:t xml:space="preserve">
РК от 5 июня 2002 года N 889 и Водном кодексе РК)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АЗР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акимы облас- </w:t>
            </w:r>
            <w:r>
              <w:br/>
            </w:r>
            <w:r>
              <w:rPr>
                <w:rFonts w:ascii="Times New Roman"/>
                <w:b w:val="false"/>
                <w:i w:val="false"/>
                <w:color w:val="000000"/>
                <w:sz w:val="20"/>
              </w:rPr>
              <w:t xml:space="preserve">
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20 декабря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Вовлечение в сельскохозяй- </w:t>
            </w:r>
            <w:r>
              <w:br/>
            </w:r>
            <w:r>
              <w:rPr>
                <w:rFonts w:ascii="Times New Roman"/>
                <w:b w:val="false"/>
                <w:i w:val="false"/>
                <w:color w:val="000000"/>
                <w:sz w:val="20"/>
              </w:rPr>
              <w:t xml:space="preserve">
ственный обо- </w:t>
            </w:r>
            <w:r>
              <w:br/>
            </w:r>
            <w:r>
              <w:rPr>
                <w:rFonts w:ascii="Times New Roman"/>
                <w:b w:val="false"/>
                <w:i w:val="false"/>
                <w:color w:val="000000"/>
                <w:sz w:val="20"/>
              </w:rPr>
              <w:t xml:space="preserve">
рот залежных и бросовых земель хоро- </w:t>
            </w:r>
            <w:r>
              <w:br/>
            </w:r>
            <w:r>
              <w:rPr>
                <w:rFonts w:ascii="Times New Roman"/>
                <w:b w:val="false"/>
                <w:i w:val="false"/>
                <w:color w:val="000000"/>
                <w:sz w:val="20"/>
              </w:rPr>
              <w:t xml:space="preserve">
шего качества </w:t>
            </w:r>
            <w:r>
              <w:br/>
            </w:r>
            <w:r>
              <w:rPr>
                <w:rFonts w:ascii="Times New Roman"/>
                <w:b w:val="false"/>
                <w:i w:val="false"/>
                <w:color w:val="000000"/>
                <w:sz w:val="20"/>
              </w:rPr>
              <w:t xml:space="preserve">
на основе данных инвен- </w:t>
            </w:r>
            <w:r>
              <w:br/>
            </w:r>
            <w:r>
              <w:rPr>
                <w:rFonts w:ascii="Times New Roman"/>
                <w:b w:val="false"/>
                <w:i w:val="false"/>
                <w:color w:val="000000"/>
                <w:sz w:val="20"/>
              </w:rPr>
              <w:t xml:space="preserve">
таризации, почвенного обследования, а также раз- </w:t>
            </w:r>
            <w:r>
              <w:br/>
            </w:r>
            <w:r>
              <w:rPr>
                <w:rFonts w:ascii="Times New Roman"/>
                <w:b w:val="false"/>
                <w:i w:val="false"/>
                <w:color w:val="000000"/>
                <w:sz w:val="20"/>
              </w:rPr>
              <w:t xml:space="preserve">
работки меро- </w:t>
            </w:r>
            <w:r>
              <w:br/>
            </w:r>
            <w:r>
              <w:rPr>
                <w:rFonts w:ascii="Times New Roman"/>
                <w:b w:val="false"/>
                <w:i w:val="false"/>
                <w:color w:val="000000"/>
                <w:sz w:val="20"/>
              </w:rPr>
              <w:t xml:space="preserve">
приятий по рациональному их использо- </w:t>
            </w:r>
            <w:r>
              <w:br/>
            </w:r>
            <w:r>
              <w:rPr>
                <w:rFonts w:ascii="Times New Roman"/>
                <w:b w:val="false"/>
                <w:i w:val="false"/>
                <w:color w:val="000000"/>
                <w:sz w:val="20"/>
              </w:rPr>
              <w:t xml:space="preserve">
ванию на общей площади 5686,7 тыс.га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АЗР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декабря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мероприятий по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и внедрению сенокосов и пастбище- </w:t>
            </w:r>
            <w:r>
              <w:br/>
            </w:r>
            <w:r>
              <w:rPr>
                <w:rFonts w:ascii="Times New Roman"/>
                <w:b w:val="false"/>
                <w:i w:val="false"/>
                <w:color w:val="000000"/>
                <w:sz w:val="20"/>
              </w:rPr>
              <w:t xml:space="preserve">
оборотов,  </w:t>
            </w:r>
            <w:r>
              <w:br/>
            </w:r>
            <w:r>
              <w:rPr>
                <w:rFonts w:ascii="Times New Roman"/>
                <w:b w:val="false"/>
                <w:i w:val="false"/>
                <w:color w:val="000000"/>
                <w:sz w:val="20"/>
              </w:rPr>
              <w:t xml:space="preserve">
коренному и поверхностно- </w:t>
            </w:r>
            <w:r>
              <w:br/>
            </w:r>
            <w:r>
              <w:rPr>
                <w:rFonts w:ascii="Times New Roman"/>
                <w:b w:val="false"/>
                <w:i w:val="false"/>
                <w:color w:val="000000"/>
                <w:sz w:val="20"/>
              </w:rPr>
              <w:t xml:space="preserve">
му улучшению низкопродук- </w:t>
            </w:r>
            <w:r>
              <w:br/>
            </w:r>
            <w:r>
              <w:rPr>
                <w:rFonts w:ascii="Times New Roman"/>
                <w:b w:val="false"/>
                <w:i w:val="false"/>
                <w:color w:val="000000"/>
                <w:sz w:val="20"/>
              </w:rPr>
              <w:t xml:space="preserve">
тивных сено- </w:t>
            </w:r>
            <w:r>
              <w:br/>
            </w:r>
            <w:r>
              <w:rPr>
                <w:rFonts w:ascii="Times New Roman"/>
                <w:b w:val="false"/>
                <w:i w:val="false"/>
                <w:color w:val="000000"/>
                <w:sz w:val="20"/>
              </w:rPr>
              <w:t xml:space="preserve">
косных и пастбищных угодий, а также рекон- </w:t>
            </w:r>
            <w:r>
              <w:br/>
            </w:r>
            <w:r>
              <w:rPr>
                <w:rFonts w:ascii="Times New Roman"/>
                <w:b w:val="false"/>
                <w:i w:val="false"/>
                <w:color w:val="000000"/>
                <w:sz w:val="20"/>
              </w:rPr>
              <w:t xml:space="preserve">
струкции об- </w:t>
            </w:r>
            <w:r>
              <w:br/>
            </w:r>
            <w:r>
              <w:rPr>
                <w:rFonts w:ascii="Times New Roman"/>
                <w:b w:val="false"/>
                <w:i w:val="false"/>
                <w:color w:val="000000"/>
                <w:sz w:val="20"/>
              </w:rPr>
              <w:t xml:space="preserve">
воднительных сооружений </w:t>
            </w:r>
            <w:r>
              <w:br/>
            </w:r>
            <w:r>
              <w:rPr>
                <w:rFonts w:ascii="Times New Roman"/>
                <w:b w:val="false"/>
                <w:i w:val="false"/>
                <w:color w:val="000000"/>
                <w:sz w:val="20"/>
              </w:rPr>
              <w:t xml:space="preserve">
и обводнению пастбищ, за- </w:t>
            </w:r>
            <w:r>
              <w:br/>
            </w:r>
            <w:r>
              <w:rPr>
                <w:rFonts w:ascii="Times New Roman"/>
                <w:b w:val="false"/>
                <w:i w:val="false"/>
                <w:color w:val="000000"/>
                <w:sz w:val="20"/>
              </w:rPr>
              <w:t xml:space="preserve">
крепленных за хозяй- </w:t>
            </w:r>
            <w:r>
              <w:br/>
            </w:r>
            <w:r>
              <w:rPr>
                <w:rFonts w:ascii="Times New Roman"/>
                <w:b w:val="false"/>
                <w:i w:val="false"/>
                <w:color w:val="000000"/>
                <w:sz w:val="20"/>
              </w:rPr>
              <w:t xml:space="preserve">
ствующими субъектами и на резервных территориях, предусмотрен- </w:t>
            </w:r>
            <w:r>
              <w:br/>
            </w:r>
            <w:r>
              <w:rPr>
                <w:rFonts w:ascii="Times New Roman"/>
                <w:b w:val="false"/>
                <w:i w:val="false"/>
                <w:color w:val="000000"/>
                <w:sz w:val="20"/>
              </w:rPr>
              <w:t xml:space="preserve">
ных для даль- </w:t>
            </w:r>
            <w:r>
              <w:br/>
            </w:r>
            <w:r>
              <w:rPr>
                <w:rFonts w:ascii="Times New Roman"/>
                <w:b w:val="false"/>
                <w:i w:val="false"/>
                <w:color w:val="000000"/>
                <w:sz w:val="20"/>
              </w:rPr>
              <w:t xml:space="preserve">
нейшего их использования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АЗР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акимы облас- </w:t>
            </w:r>
            <w:r>
              <w:br/>
            </w:r>
            <w:r>
              <w:rPr>
                <w:rFonts w:ascii="Times New Roman"/>
                <w:b w:val="false"/>
                <w:i w:val="false"/>
                <w:color w:val="000000"/>
                <w:sz w:val="20"/>
              </w:rPr>
              <w:t xml:space="preserve">
тей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20 декабря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814"/>
        <w:gridCol w:w="1957"/>
        <w:gridCol w:w="1653"/>
        <w:gridCol w:w="1714"/>
        <w:gridCol w:w="2262"/>
        <w:gridCol w:w="1776"/>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Охрана земельных ресурсов в комплексе  </w:t>
            </w:r>
            <w:r>
              <w:br/>
            </w:r>
            <w:r>
              <w:rPr>
                <w:rFonts w:ascii="Times New Roman"/>
                <w:b/>
                <w:i w:val="false"/>
                <w:color w:val="000000"/>
                <w:sz w:val="20"/>
              </w:rPr>
              <w:t>
с другими мероприятиями по охране окружающей среды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внедрение в практику экологических нормативов оптимального землеполь- </w:t>
            </w:r>
            <w:r>
              <w:br/>
            </w:r>
            <w:r>
              <w:rPr>
                <w:rFonts w:ascii="Times New Roman"/>
                <w:b w:val="false"/>
                <w:i w:val="false"/>
                <w:color w:val="000000"/>
                <w:sz w:val="20"/>
              </w:rPr>
              <w:t xml:space="preserve">
зования*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тивы опти- </w:t>
            </w:r>
            <w:r>
              <w:br/>
            </w:r>
            <w:r>
              <w:rPr>
                <w:rFonts w:ascii="Times New Roman"/>
                <w:b w:val="false"/>
                <w:i w:val="false"/>
                <w:color w:val="000000"/>
                <w:sz w:val="20"/>
              </w:rPr>
              <w:t xml:space="preserve">
мального </w:t>
            </w:r>
            <w:r>
              <w:br/>
            </w:r>
            <w:r>
              <w:rPr>
                <w:rFonts w:ascii="Times New Roman"/>
                <w:b w:val="false"/>
                <w:i w:val="false"/>
                <w:color w:val="000000"/>
                <w:sz w:val="20"/>
              </w:rPr>
              <w:t xml:space="preserve">
земле- </w:t>
            </w:r>
            <w:r>
              <w:br/>
            </w:r>
            <w:r>
              <w:rPr>
                <w:rFonts w:ascii="Times New Roman"/>
                <w:b w:val="false"/>
                <w:i w:val="false"/>
                <w:color w:val="000000"/>
                <w:sz w:val="20"/>
              </w:rPr>
              <w:t xml:space="preserve">
пользо- </w:t>
            </w:r>
            <w:r>
              <w:br/>
            </w:r>
            <w:r>
              <w:rPr>
                <w:rFonts w:ascii="Times New Roman"/>
                <w:b w:val="false"/>
                <w:i w:val="false"/>
                <w:color w:val="000000"/>
                <w:sz w:val="20"/>
              </w:rPr>
              <w:t xml:space="preserve">
вания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МООС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2005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Научно-методическое обеспечение уполномоченного органа </w:t>
            </w:r>
            <w:r>
              <w:br/>
            </w:r>
            <w:r>
              <w:rPr>
                <w:rFonts w:ascii="Times New Roman"/>
                <w:b/>
                <w:i w:val="false"/>
                <w:color w:val="000000"/>
                <w:sz w:val="20"/>
              </w:rPr>
              <w:t>
по управлению земельными ресурсами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Научное обоснование принципов, </w:t>
            </w:r>
            <w:r>
              <w:br/>
            </w:r>
            <w:r>
              <w:rPr>
                <w:rFonts w:ascii="Times New Roman"/>
                <w:b w:val="false"/>
                <w:i w:val="false"/>
                <w:color w:val="000000"/>
                <w:sz w:val="20"/>
              </w:rPr>
              <w:t xml:space="preserve">
задач, состава и содержания правового, фискального, а также многоцелевого земельного кадастра, соответ- </w:t>
            </w:r>
            <w:r>
              <w:br/>
            </w:r>
            <w:r>
              <w:rPr>
                <w:rFonts w:ascii="Times New Roman"/>
                <w:b w:val="false"/>
                <w:i w:val="false"/>
                <w:color w:val="000000"/>
                <w:sz w:val="20"/>
              </w:rPr>
              <w:t xml:space="preserve">
ствующего условиям рыночной экономики, а также стадии производ- </w:t>
            </w:r>
            <w:r>
              <w:br/>
            </w:r>
            <w:r>
              <w:rPr>
                <w:rFonts w:ascii="Times New Roman"/>
                <w:b w:val="false"/>
                <w:i w:val="false"/>
                <w:color w:val="000000"/>
                <w:sz w:val="20"/>
              </w:rPr>
              <w:t xml:space="preserve">
ственного (технологи- </w:t>
            </w:r>
            <w:r>
              <w:br/>
            </w:r>
            <w:r>
              <w:rPr>
                <w:rFonts w:ascii="Times New Roman"/>
                <w:b w:val="false"/>
                <w:i w:val="false"/>
                <w:color w:val="000000"/>
                <w:sz w:val="20"/>
              </w:rPr>
              <w:t xml:space="preserve">
ческого) земельно- </w:t>
            </w:r>
            <w:r>
              <w:br/>
            </w:r>
            <w:r>
              <w:rPr>
                <w:rFonts w:ascii="Times New Roman"/>
                <w:b w:val="false"/>
                <w:i w:val="false"/>
                <w:color w:val="000000"/>
                <w:sz w:val="20"/>
              </w:rPr>
              <w:t xml:space="preserve">
кадастрового процесса*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2005-13650 </w:t>
            </w:r>
            <w:r>
              <w:br/>
            </w:r>
            <w:r>
              <w:rPr>
                <w:rFonts w:ascii="Times New Roman"/>
                <w:b w:val="false"/>
                <w:i w:val="false"/>
                <w:color w:val="000000"/>
                <w:sz w:val="20"/>
              </w:rPr>
              <w:t xml:space="preserve">
2006-14350 </w:t>
            </w:r>
            <w:r>
              <w:br/>
            </w:r>
            <w:r>
              <w:rPr>
                <w:rFonts w:ascii="Times New Roman"/>
                <w:b w:val="false"/>
                <w:i w:val="false"/>
                <w:color w:val="000000"/>
                <w:sz w:val="20"/>
              </w:rPr>
              <w:t xml:space="preserve">
2007-15050 </w:t>
            </w:r>
            <w:r>
              <w:br/>
            </w:r>
            <w:r>
              <w:rPr>
                <w:rFonts w:ascii="Times New Roman"/>
                <w:b w:val="false"/>
                <w:i w:val="false"/>
                <w:color w:val="000000"/>
                <w:sz w:val="20"/>
              </w:rPr>
              <w:t xml:space="preserve">
2008- </w:t>
            </w:r>
            <w:r>
              <w:rPr>
                <w:rFonts w:ascii="Times New Roman"/>
                <w:b w:val="false"/>
                <w:i w:val="false"/>
                <w:color w:val="000000"/>
                <w:sz w:val="20"/>
                <w:u w:val="single"/>
              </w:rPr>
              <w:t xml:space="preserve">8600 </w:t>
            </w:r>
            <w:r>
              <w:rPr>
                <w:rFonts w:ascii="Times New Roman"/>
                <w:b w:val="false"/>
                <w:i w:val="false"/>
                <w:color w:val="000000"/>
                <w:sz w:val="20"/>
              </w:rPr>
              <w:t xml:space="preserve">     51650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1.1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количествен- </w:t>
            </w:r>
            <w:r>
              <w:br/>
            </w:r>
            <w:r>
              <w:rPr>
                <w:rFonts w:ascii="Times New Roman"/>
                <w:b w:val="false"/>
                <w:i w:val="false"/>
                <w:color w:val="000000"/>
                <w:sz w:val="20"/>
              </w:rPr>
              <w:t xml:space="preserve">
ного и качественного учета земель и бонитировки </w:t>
            </w:r>
            <w:r>
              <w:br/>
            </w:r>
            <w:r>
              <w:rPr>
                <w:rFonts w:ascii="Times New Roman"/>
                <w:b w:val="false"/>
                <w:i w:val="false"/>
                <w:color w:val="000000"/>
                <w:sz w:val="20"/>
              </w:rPr>
              <w:t xml:space="preserve">
почв*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xml:space="preserve">
2005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1.2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пакета государствен- </w:t>
            </w:r>
            <w:r>
              <w:br/>
            </w:r>
            <w:r>
              <w:rPr>
                <w:rFonts w:ascii="Times New Roman"/>
                <w:b w:val="false"/>
                <w:i w:val="false"/>
                <w:color w:val="000000"/>
                <w:sz w:val="20"/>
              </w:rPr>
              <w:t xml:space="preserve">
ной земельно- </w:t>
            </w:r>
            <w:r>
              <w:br/>
            </w:r>
            <w:r>
              <w:rPr>
                <w:rFonts w:ascii="Times New Roman"/>
                <w:b w:val="false"/>
                <w:i w:val="false"/>
                <w:color w:val="000000"/>
                <w:sz w:val="20"/>
              </w:rPr>
              <w:t xml:space="preserve">
кадастровой документации*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но-ка- </w:t>
            </w:r>
            <w:r>
              <w:br/>
            </w:r>
            <w:r>
              <w:rPr>
                <w:rFonts w:ascii="Times New Roman"/>
                <w:b w:val="false"/>
                <w:i w:val="false"/>
                <w:color w:val="000000"/>
                <w:sz w:val="20"/>
              </w:rPr>
              <w:t xml:space="preserve">
дастро- </w:t>
            </w:r>
            <w:r>
              <w:br/>
            </w:r>
            <w:r>
              <w:rPr>
                <w:rFonts w:ascii="Times New Roman"/>
                <w:b w:val="false"/>
                <w:i w:val="false"/>
                <w:color w:val="000000"/>
                <w:sz w:val="20"/>
              </w:rPr>
              <w:t xml:space="preserve">
вой до- </w:t>
            </w:r>
            <w:r>
              <w:br/>
            </w:r>
            <w:r>
              <w:rPr>
                <w:rFonts w:ascii="Times New Roman"/>
                <w:b w:val="false"/>
                <w:i w:val="false"/>
                <w:color w:val="000000"/>
                <w:sz w:val="20"/>
              </w:rPr>
              <w:t xml:space="preserve">
кумента- </w:t>
            </w:r>
            <w:r>
              <w:br/>
            </w:r>
            <w:r>
              <w:rPr>
                <w:rFonts w:ascii="Times New Roman"/>
                <w:b w:val="false"/>
                <w:i w:val="false"/>
                <w:color w:val="000000"/>
                <w:sz w:val="20"/>
              </w:rPr>
              <w:t xml:space="preserve">
ции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xml:space="preserve">
2005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1.3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технологии создания земельно- </w:t>
            </w:r>
            <w:r>
              <w:br/>
            </w:r>
            <w:r>
              <w:rPr>
                <w:rFonts w:ascii="Times New Roman"/>
                <w:b w:val="false"/>
                <w:i w:val="false"/>
                <w:color w:val="000000"/>
                <w:sz w:val="20"/>
              </w:rPr>
              <w:t xml:space="preserve">
кадастровых карт с ис- </w:t>
            </w:r>
            <w:r>
              <w:br/>
            </w:r>
            <w:r>
              <w:rPr>
                <w:rFonts w:ascii="Times New Roman"/>
                <w:b w:val="false"/>
                <w:i w:val="false"/>
                <w:color w:val="000000"/>
                <w:sz w:val="20"/>
              </w:rPr>
              <w:t xml:space="preserve">
пользованием материалов аэро- и космических съемок*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када- </w:t>
            </w:r>
            <w:r>
              <w:br/>
            </w:r>
            <w:r>
              <w:rPr>
                <w:rFonts w:ascii="Times New Roman"/>
                <w:b w:val="false"/>
                <w:i w:val="false"/>
                <w:color w:val="000000"/>
                <w:sz w:val="20"/>
              </w:rPr>
              <w:t xml:space="preserve">
стровых </w:t>
            </w:r>
            <w:r>
              <w:br/>
            </w:r>
            <w:r>
              <w:rPr>
                <w:rFonts w:ascii="Times New Roman"/>
                <w:b w:val="false"/>
                <w:i w:val="false"/>
                <w:color w:val="000000"/>
                <w:sz w:val="20"/>
              </w:rPr>
              <w:t xml:space="preserve">
карт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xml:space="preserve">
2007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1.4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апробирования и внедрения в опытную эксплуатацию на пилотных объектах методики и технологию отдельных  системных комплексов АИС ГЗК*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2007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1.5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изучение и обобщение опыта разработки технологичес- </w:t>
            </w:r>
            <w:r>
              <w:br/>
            </w:r>
            <w:r>
              <w:rPr>
                <w:rFonts w:ascii="Times New Roman"/>
                <w:b w:val="false"/>
                <w:i w:val="false"/>
                <w:color w:val="000000"/>
                <w:sz w:val="20"/>
              </w:rPr>
              <w:t xml:space="preserve">
ких процессов </w:t>
            </w:r>
            <w:r>
              <w:br/>
            </w:r>
            <w:r>
              <w:rPr>
                <w:rFonts w:ascii="Times New Roman"/>
                <w:b w:val="false"/>
                <w:i w:val="false"/>
                <w:color w:val="000000"/>
                <w:sz w:val="20"/>
              </w:rPr>
              <w:t xml:space="preserve">
совокупности системно- </w:t>
            </w:r>
            <w:r>
              <w:br/>
            </w:r>
            <w:r>
              <w:rPr>
                <w:rFonts w:ascii="Times New Roman"/>
                <w:b w:val="false"/>
                <w:i w:val="false"/>
                <w:color w:val="000000"/>
                <w:sz w:val="20"/>
              </w:rPr>
              <w:t xml:space="preserve">
ориентирован- </w:t>
            </w:r>
            <w:r>
              <w:br/>
            </w:r>
            <w:r>
              <w:rPr>
                <w:rFonts w:ascii="Times New Roman"/>
                <w:b w:val="false"/>
                <w:i w:val="false"/>
                <w:color w:val="000000"/>
                <w:sz w:val="20"/>
              </w:rPr>
              <w:t xml:space="preserve">
ных комплексов, </w:t>
            </w:r>
            <w:r>
              <w:br/>
            </w:r>
            <w:r>
              <w:rPr>
                <w:rFonts w:ascii="Times New Roman"/>
                <w:b w:val="false"/>
                <w:i w:val="false"/>
                <w:color w:val="000000"/>
                <w:sz w:val="20"/>
              </w:rPr>
              <w:t xml:space="preserve">
стандартов формирования автоматизи- </w:t>
            </w:r>
            <w:r>
              <w:br/>
            </w:r>
            <w:r>
              <w:rPr>
                <w:rFonts w:ascii="Times New Roman"/>
                <w:b w:val="false"/>
                <w:i w:val="false"/>
                <w:color w:val="000000"/>
                <w:sz w:val="20"/>
              </w:rPr>
              <w:t xml:space="preserve">
рованной информацион- </w:t>
            </w:r>
            <w:r>
              <w:br/>
            </w:r>
            <w:r>
              <w:rPr>
                <w:rFonts w:ascii="Times New Roman"/>
                <w:b w:val="false"/>
                <w:i w:val="false"/>
                <w:color w:val="000000"/>
                <w:sz w:val="20"/>
              </w:rPr>
              <w:t xml:space="preserve">
ной системы земельного кадастра*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Обзор, </w:t>
            </w:r>
            <w:r>
              <w:br/>
            </w:r>
            <w:r>
              <w:rPr>
                <w:rFonts w:ascii="Times New Roman"/>
                <w:b w:val="false"/>
                <w:i w:val="false"/>
                <w:color w:val="000000"/>
                <w:sz w:val="20"/>
              </w:rPr>
              <w:t xml:space="preserve">
анализ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r>
              <w:br/>
            </w:r>
            <w:r>
              <w:rPr>
                <w:rFonts w:ascii="Times New Roman"/>
                <w:b w:val="false"/>
                <w:i w:val="false"/>
                <w:color w:val="000000"/>
                <w:sz w:val="20"/>
              </w:rPr>
              <w:t xml:space="preserve">
МТК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xml:space="preserve">
2005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концепции и совершенство- </w:t>
            </w:r>
            <w:r>
              <w:br/>
            </w:r>
            <w:r>
              <w:rPr>
                <w:rFonts w:ascii="Times New Roman"/>
                <w:b w:val="false"/>
                <w:i w:val="false"/>
                <w:color w:val="000000"/>
                <w:sz w:val="20"/>
              </w:rPr>
              <w:t xml:space="preserve">
вание научно- </w:t>
            </w:r>
            <w:r>
              <w:br/>
            </w:r>
            <w:r>
              <w:rPr>
                <w:rFonts w:ascii="Times New Roman"/>
                <w:b w:val="false"/>
                <w:i w:val="false"/>
                <w:color w:val="000000"/>
                <w:sz w:val="20"/>
              </w:rPr>
              <w:t xml:space="preserve">
методических основ мониторинга земель*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2005-7800 </w:t>
            </w:r>
            <w:r>
              <w:br/>
            </w:r>
            <w:r>
              <w:rPr>
                <w:rFonts w:ascii="Times New Roman"/>
                <w:b w:val="false"/>
                <w:i w:val="false"/>
                <w:color w:val="000000"/>
                <w:sz w:val="20"/>
              </w:rPr>
              <w:t xml:space="preserve">
2006-8200 </w:t>
            </w:r>
            <w:r>
              <w:br/>
            </w:r>
            <w:r>
              <w:rPr>
                <w:rFonts w:ascii="Times New Roman"/>
                <w:b w:val="false"/>
                <w:i w:val="false"/>
                <w:color w:val="000000"/>
                <w:sz w:val="20"/>
              </w:rPr>
              <w:t xml:space="preserve">
2007-8600 </w:t>
            </w:r>
            <w:r>
              <w:br/>
            </w:r>
            <w:r>
              <w:rPr>
                <w:rFonts w:ascii="Times New Roman"/>
                <w:b w:val="false"/>
                <w:i w:val="false"/>
                <w:color w:val="000000"/>
                <w:sz w:val="20"/>
              </w:rPr>
              <w:t xml:space="preserve">
2008- </w:t>
            </w:r>
            <w:r>
              <w:rPr>
                <w:rFonts w:ascii="Times New Roman"/>
                <w:b w:val="false"/>
                <w:i w:val="false"/>
                <w:color w:val="000000"/>
                <w:sz w:val="20"/>
                <w:u w:val="single"/>
              </w:rPr>
              <w:t xml:space="preserve">10400 </w:t>
            </w:r>
            <w:r>
              <w:br/>
            </w:r>
            <w:r>
              <w:rPr>
                <w:rFonts w:ascii="Times New Roman"/>
                <w:b w:val="false"/>
                <w:i w:val="false"/>
                <w:color w:val="000000"/>
                <w:sz w:val="20"/>
              </w:rPr>
              <w:t xml:space="preserve">
     35000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2.1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 </w:t>
            </w:r>
            <w:r>
              <w:br/>
            </w:r>
            <w:r>
              <w:rPr>
                <w:rFonts w:ascii="Times New Roman"/>
                <w:b w:val="false"/>
                <w:i w:val="false"/>
                <w:color w:val="000000"/>
                <w:sz w:val="20"/>
              </w:rPr>
              <w:t xml:space="preserve">
ствование методики </w:t>
            </w:r>
            <w:r>
              <w:br/>
            </w:r>
            <w:r>
              <w:rPr>
                <w:rFonts w:ascii="Times New Roman"/>
                <w:b w:val="false"/>
                <w:i w:val="false"/>
                <w:color w:val="000000"/>
                <w:sz w:val="20"/>
              </w:rPr>
              <w:t xml:space="preserve">
инвентариза- </w:t>
            </w:r>
            <w:r>
              <w:br/>
            </w:r>
            <w:r>
              <w:rPr>
                <w:rFonts w:ascii="Times New Roman"/>
                <w:b w:val="false"/>
                <w:i w:val="false"/>
                <w:color w:val="000000"/>
                <w:sz w:val="20"/>
              </w:rPr>
              <w:t xml:space="preserve">
ции и качественного (мелиоратив- </w:t>
            </w:r>
            <w:r>
              <w:br/>
            </w:r>
            <w:r>
              <w:rPr>
                <w:rFonts w:ascii="Times New Roman"/>
                <w:b w:val="false"/>
                <w:i w:val="false"/>
                <w:color w:val="000000"/>
                <w:sz w:val="20"/>
              </w:rPr>
              <w:t xml:space="preserve">
ного) состоя- </w:t>
            </w:r>
            <w:r>
              <w:br/>
            </w:r>
            <w:r>
              <w:rPr>
                <w:rFonts w:ascii="Times New Roman"/>
                <w:b w:val="false"/>
                <w:i w:val="false"/>
                <w:color w:val="000000"/>
                <w:sz w:val="20"/>
              </w:rPr>
              <w:t xml:space="preserve">
ния земель (эрозионных, дефляционных процессов, загрязнения)*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МООС, </w:t>
            </w:r>
            <w:r>
              <w:br/>
            </w:r>
            <w:r>
              <w:rPr>
                <w:rFonts w:ascii="Times New Roman"/>
                <w:b w:val="false"/>
                <w:i w:val="false"/>
                <w:color w:val="000000"/>
                <w:sz w:val="20"/>
              </w:rPr>
              <w:t xml:space="preserve">
МОН, МСХ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2006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2.2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земельно- </w:t>
            </w:r>
            <w:r>
              <w:br/>
            </w:r>
            <w:r>
              <w:rPr>
                <w:rFonts w:ascii="Times New Roman"/>
                <w:b w:val="false"/>
                <w:i w:val="false"/>
                <w:color w:val="000000"/>
                <w:sz w:val="20"/>
              </w:rPr>
              <w:t xml:space="preserve">
кадастровых </w:t>
            </w:r>
            <w:r>
              <w:br/>
            </w:r>
            <w:r>
              <w:rPr>
                <w:rFonts w:ascii="Times New Roman"/>
                <w:b w:val="false"/>
                <w:i w:val="false"/>
                <w:color w:val="000000"/>
                <w:sz w:val="20"/>
              </w:rPr>
              <w:t xml:space="preserve">
карт землепользо- </w:t>
            </w:r>
            <w:r>
              <w:br/>
            </w:r>
            <w:r>
              <w:rPr>
                <w:rFonts w:ascii="Times New Roman"/>
                <w:b w:val="false"/>
                <w:i w:val="false"/>
                <w:color w:val="000000"/>
                <w:sz w:val="20"/>
              </w:rPr>
              <w:t xml:space="preserve">
вания тестовых </w:t>
            </w:r>
            <w:r>
              <w:br/>
            </w:r>
            <w:r>
              <w:rPr>
                <w:rFonts w:ascii="Times New Roman"/>
                <w:b w:val="false"/>
                <w:i w:val="false"/>
                <w:color w:val="000000"/>
                <w:sz w:val="20"/>
              </w:rPr>
              <w:t xml:space="preserve">
территорий (М 1:100000), </w:t>
            </w:r>
            <w:r>
              <w:br/>
            </w:r>
            <w:r>
              <w:rPr>
                <w:rFonts w:ascii="Times New Roman"/>
                <w:b w:val="false"/>
                <w:i w:val="false"/>
                <w:color w:val="000000"/>
                <w:sz w:val="20"/>
              </w:rPr>
              <w:t xml:space="preserve">
ландшафтных карт  </w:t>
            </w:r>
            <w:r>
              <w:br/>
            </w:r>
            <w:r>
              <w:rPr>
                <w:rFonts w:ascii="Times New Roman"/>
                <w:b w:val="false"/>
                <w:i w:val="false"/>
                <w:color w:val="000000"/>
                <w:sz w:val="20"/>
              </w:rPr>
              <w:t xml:space="preserve">
(М 1:50 000), </w:t>
            </w:r>
            <w:r>
              <w:br/>
            </w:r>
            <w:r>
              <w:rPr>
                <w:rFonts w:ascii="Times New Roman"/>
                <w:b w:val="false"/>
                <w:i w:val="false"/>
                <w:color w:val="000000"/>
                <w:sz w:val="20"/>
              </w:rPr>
              <w:t xml:space="preserve">
картирование земельных участков и контроль земельно- </w:t>
            </w:r>
            <w:r>
              <w:br/>
            </w:r>
            <w:r>
              <w:rPr>
                <w:rFonts w:ascii="Times New Roman"/>
                <w:b w:val="false"/>
                <w:i w:val="false"/>
                <w:color w:val="000000"/>
                <w:sz w:val="20"/>
              </w:rPr>
              <w:t xml:space="preserve">
кадастровых данных по снимкам сверхвысокого разрешения (М 1:10 000) в различных природно-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ственных  зонах страны*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 </w:t>
            </w:r>
            <w:r>
              <w:br/>
            </w:r>
            <w:r>
              <w:rPr>
                <w:rFonts w:ascii="Times New Roman"/>
                <w:b w:val="false"/>
                <w:i w:val="false"/>
                <w:color w:val="000000"/>
                <w:sz w:val="20"/>
              </w:rPr>
              <w:t xml:space="preserve">
но-ка- </w:t>
            </w:r>
            <w:r>
              <w:br/>
            </w:r>
            <w:r>
              <w:rPr>
                <w:rFonts w:ascii="Times New Roman"/>
                <w:b w:val="false"/>
                <w:i w:val="false"/>
                <w:color w:val="000000"/>
                <w:sz w:val="20"/>
              </w:rPr>
              <w:t xml:space="preserve">
дастро- </w:t>
            </w:r>
            <w:r>
              <w:br/>
            </w:r>
            <w:r>
              <w:rPr>
                <w:rFonts w:ascii="Times New Roman"/>
                <w:b w:val="false"/>
                <w:i w:val="false"/>
                <w:color w:val="000000"/>
                <w:sz w:val="20"/>
              </w:rPr>
              <w:t xml:space="preserve">
вые  </w:t>
            </w:r>
            <w:r>
              <w:br/>
            </w:r>
            <w:r>
              <w:rPr>
                <w:rFonts w:ascii="Times New Roman"/>
                <w:b w:val="false"/>
                <w:i w:val="false"/>
                <w:color w:val="000000"/>
                <w:sz w:val="20"/>
              </w:rPr>
              <w:t xml:space="preserve">
карты земле- </w:t>
            </w:r>
            <w:r>
              <w:br/>
            </w:r>
            <w:r>
              <w:rPr>
                <w:rFonts w:ascii="Times New Roman"/>
                <w:b w:val="false"/>
                <w:i w:val="false"/>
                <w:color w:val="000000"/>
                <w:sz w:val="20"/>
              </w:rPr>
              <w:t xml:space="preserve">
пользо-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тестовых </w:t>
            </w:r>
            <w:r>
              <w:br/>
            </w:r>
            <w:r>
              <w:rPr>
                <w:rFonts w:ascii="Times New Roman"/>
                <w:b w:val="false"/>
                <w:i w:val="false"/>
                <w:color w:val="000000"/>
                <w:sz w:val="20"/>
              </w:rPr>
              <w:t xml:space="preserve">
терри- </w:t>
            </w:r>
            <w:r>
              <w:br/>
            </w:r>
            <w:r>
              <w:rPr>
                <w:rFonts w:ascii="Times New Roman"/>
                <w:b w:val="false"/>
                <w:i w:val="false"/>
                <w:color w:val="000000"/>
                <w:sz w:val="20"/>
              </w:rPr>
              <w:t xml:space="preserve">
торий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МОН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2007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концепции, принципов и методов планирования и организации </w:t>
            </w:r>
            <w:r>
              <w:br/>
            </w:r>
            <w:r>
              <w:rPr>
                <w:rFonts w:ascii="Times New Roman"/>
                <w:b w:val="false"/>
                <w:i w:val="false"/>
                <w:color w:val="000000"/>
                <w:sz w:val="20"/>
              </w:rPr>
              <w:t xml:space="preserve">
территорий в условиях рыночной экономики на основе  </w:t>
            </w:r>
            <w:r>
              <w:br/>
            </w:r>
            <w:r>
              <w:rPr>
                <w:rFonts w:ascii="Times New Roman"/>
                <w:b w:val="false"/>
                <w:i w:val="false"/>
                <w:color w:val="000000"/>
                <w:sz w:val="20"/>
              </w:rPr>
              <w:t xml:space="preserve">
ландшафтно- </w:t>
            </w:r>
            <w:r>
              <w:br/>
            </w:r>
            <w:r>
              <w:rPr>
                <w:rFonts w:ascii="Times New Roman"/>
                <w:b w:val="false"/>
                <w:i w:val="false"/>
                <w:color w:val="000000"/>
                <w:sz w:val="20"/>
              </w:rPr>
              <w:t xml:space="preserve">
экологичес- </w:t>
            </w:r>
            <w:r>
              <w:br/>
            </w:r>
            <w:r>
              <w:rPr>
                <w:rFonts w:ascii="Times New Roman"/>
                <w:b w:val="false"/>
                <w:i w:val="false"/>
                <w:color w:val="000000"/>
                <w:sz w:val="20"/>
              </w:rPr>
              <w:t xml:space="preserve">
кого подхода*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2005-9816 2006-10270 2007-10821 </w:t>
            </w:r>
            <w:r>
              <w:br/>
            </w:r>
            <w:r>
              <w:rPr>
                <w:rFonts w:ascii="Times New Roman"/>
                <w:b w:val="false"/>
                <w:i w:val="false"/>
                <w:color w:val="000000"/>
                <w:sz w:val="20"/>
              </w:rPr>
              <w:t xml:space="preserve">
2008- </w:t>
            </w:r>
            <w:r>
              <w:rPr>
                <w:rFonts w:ascii="Times New Roman"/>
                <w:b w:val="false"/>
                <w:i w:val="false"/>
                <w:color w:val="000000"/>
                <w:sz w:val="20"/>
                <w:u w:val="single"/>
              </w:rPr>
              <w:t xml:space="preserve">18000 </w:t>
            </w:r>
            <w:r>
              <w:br/>
            </w:r>
            <w:r>
              <w:rPr>
                <w:rFonts w:ascii="Times New Roman"/>
                <w:b w:val="false"/>
                <w:i w:val="false"/>
                <w:color w:val="000000"/>
                <w:sz w:val="20"/>
              </w:rPr>
              <w:t xml:space="preserve">
     48907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3.1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w:t>
            </w:r>
            <w:r>
              <w:br/>
            </w:r>
            <w:r>
              <w:rPr>
                <w:rFonts w:ascii="Times New Roman"/>
                <w:b w:val="false"/>
                <w:i w:val="false"/>
                <w:color w:val="000000"/>
                <w:sz w:val="20"/>
              </w:rPr>
              <w:t xml:space="preserve">
ландшафтного </w:t>
            </w:r>
            <w:r>
              <w:br/>
            </w:r>
            <w:r>
              <w:rPr>
                <w:rFonts w:ascii="Times New Roman"/>
                <w:b w:val="false"/>
                <w:i w:val="false"/>
                <w:color w:val="000000"/>
                <w:sz w:val="20"/>
              </w:rPr>
              <w:t xml:space="preserve">
обеспечения анализа и оценки организации территории земель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ственного назначения*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Обзор, анализ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МОН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2005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3.2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методики республикан- ского, областного и региональных схем (проектов) землеустрой- </w:t>
            </w:r>
            <w:r>
              <w:br/>
            </w:r>
            <w:r>
              <w:rPr>
                <w:rFonts w:ascii="Times New Roman"/>
                <w:b w:val="false"/>
                <w:i w:val="false"/>
                <w:color w:val="000000"/>
                <w:sz w:val="20"/>
              </w:rPr>
              <w:t xml:space="preserve">
ства, зонирования земель, программ использования и улучшения земельных ресурсов, а также организации территории землепользо- </w:t>
            </w:r>
            <w:r>
              <w:br/>
            </w:r>
            <w:r>
              <w:rPr>
                <w:rFonts w:ascii="Times New Roman"/>
                <w:b w:val="false"/>
                <w:i w:val="false"/>
                <w:color w:val="000000"/>
                <w:sz w:val="20"/>
              </w:rPr>
              <w:t xml:space="preserve">
вании сель- </w:t>
            </w:r>
            <w:r>
              <w:br/>
            </w:r>
            <w:r>
              <w:rPr>
                <w:rFonts w:ascii="Times New Roman"/>
                <w:b w:val="false"/>
                <w:i w:val="false"/>
                <w:color w:val="000000"/>
                <w:sz w:val="20"/>
              </w:rPr>
              <w:t xml:space="preserve">
хозтоваро- </w:t>
            </w:r>
            <w:r>
              <w:br/>
            </w:r>
            <w:r>
              <w:rPr>
                <w:rFonts w:ascii="Times New Roman"/>
                <w:b w:val="false"/>
                <w:i w:val="false"/>
                <w:color w:val="000000"/>
                <w:sz w:val="20"/>
              </w:rPr>
              <w:t xml:space="preserve">
производите- </w:t>
            </w:r>
            <w:r>
              <w:br/>
            </w:r>
            <w:r>
              <w:rPr>
                <w:rFonts w:ascii="Times New Roman"/>
                <w:b w:val="false"/>
                <w:i w:val="false"/>
                <w:color w:val="000000"/>
                <w:sz w:val="20"/>
              </w:rPr>
              <w:t xml:space="preserve">
лей на основе ландшафтно- </w:t>
            </w:r>
            <w:r>
              <w:br/>
            </w:r>
            <w:r>
              <w:rPr>
                <w:rFonts w:ascii="Times New Roman"/>
                <w:b w:val="false"/>
                <w:i w:val="false"/>
                <w:color w:val="000000"/>
                <w:sz w:val="20"/>
              </w:rPr>
              <w:t xml:space="preserve">
экологическо- </w:t>
            </w:r>
            <w:r>
              <w:br/>
            </w:r>
            <w:r>
              <w:rPr>
                <w:rFonts w:ascii="Times New Roman"/>
                <w:b w:val="false"/>
                <w:i w:val="false"/>
                <w:color w:val="000000"/>
                <w:sz w:val="20"/>
              </w:rPr>
              <w:t xml:space="preserve">
го подхода и внедрения их в производство*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r>
              <w:br/>
            </w:r>
            <w:r>
              <w:rPr>
                <w:rFonts w:ascii="Times New Roman"/>
                <w:b w:val="false"/>
                <w:i w:val="false"/>
                <w:color w:val="000000"/>
                <w:sz w:val="20"/>
              </w:rPr>
              <w:t xml:space="preserve">
МОН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3.3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эксперимен- </w:t>
            </w:r>
            <w:r>
              <w:br/>
            </w:r>
            <w:r>
              <w:rPr>
                <w:rFonts w:ascii="Times New Roman"/>
                <w:b w:val="false"/>
                <w:i w:val="false"/>
                <w:color w:val="000000"/>
                <w:sz w:val="20"/>
              </w:rPr>
              <w:t xml:space="preserve">
тального ландшафтно- </w:t>
            </w:r>
            <w:r>
              <w:br/>
            </w:r>
            <w:r>
              <w:rPr>
                <w:rFonts w:ascii="Times New Roman"/>
                <w:b w:val="false"/>
                <w:i w:val="false"/>
                <w:color w:val="000000"/>
                <w:sz w:val="20"/>
              </w:rPr>
              <w:t xml:space="preserve">
экологическо- </w:t>
            </w:r>
            <w:r>
              <w:br/>
            </w:r>
            <w:r>
              <w:rPr>
                <w:rFonts w:ascii="Times New Roman"/>
                <w:b w:val="false"/>
                <w:i w:val="false"/>
                <w:color w:val="000000"/>
                <w:sz w:val="20"/>
              </w:rPr>
              <w:t xml:space="preserve">
го картиро- </w:t>
            </w:r>
            <w:r>
              <w:br/>
            </w:r>
            <w:r>
              <w:rPr>
                <w:rFonts w:ascii="Times New Roman"/>
                <w:b w:val="false"/>
                <w:i w:val="false"/>
                <w:color w:val="000000"/>
                <w:sz w:val="20"/>
              </w:rPr>
              <w:t xml:space="preserve">
вания сельских территорий области, базового района, хозяйств, в том числе   крестьянского (фермерского) в масштабе 1:1 000 000, 1:100 000, 1:25 000 и    1:10 000 - </w:t>
            </w:r>
            <w:r>
              <w:br/>
            </w:r>
            <w:r>
              <w:rPr>
                <w:rFonts w:ascii="Times New Roman"/>
                <w:b w:val="false"/>
                <w:i w:val="false"/>
                <w:color w:val="000000"/>
                <w:sz w:val="20"/>
              </w:rPr>
              <w:t xml:space="preserve">
1:5 000*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Карты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терри- </w:t>
            </w:r>
            <w:r>
              <w:br/>
            </w:r>
            <w:r>
              <w:rPr>
                <w:rFonts w:ascii="Times New Roman"/>
                <w:b w:val="false"/>
                <w:i w:val="false"/>
                <w:color w:val="000000"/>
                <w:sz w:val="20"/>
              </w:rPr>
              <w:t xml:space="preserve">
торий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МОН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2006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концептуаль- </w:t>
            </w:r>
            <w:r>
              <w:br/>
            </w:r>
            <w:r>
              <w:rPr>
                <w:rFonts w:ascii="Times New Roman"/>
                <w:b w:val="false"/>
                <w:i w:val="false"/>
                <w:color w:val="000000"/>
                <w:sz w:val="20"/>
              </w:rPr>
              <w:t xml:space="preserve">
ной основы системы платного землепользо- </w:t>
            </w:r>
            <w:r>
              <w:br/>
            </w:r>
            <w:r>
              <w:rPr>
                <w:rFonts w:ascii="Times New Roman"/>
                <w:b w:val="false"/>
                <w:i w:val="false"/>
                <w:color w:val="000000"/>
                <w:sz w:val="20"/>
              </w:rPr>
              <w:t xml:space="preserve">
вания*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2005-7800 </w:t>
            </w:r>
            <w:r>
              <w:br/>
            </w:r>
            <w:r>
              <w:rPr>
                <w:rFonts w:ascii="Times New Roman"/>
                <w:b w:val="false"/>
                <w:i w:val="false"/>
                <w:color w:val="000000"/>
                <w:sz w:val="20"/>
              </w:rPr>
              <w:t xml:space="preserve">
2006-8200 </w:t>
            </w:r>
            <w:r>
              <w:br/>
            </w:r>
            <w:r>
              <w:rPr>
                <w:rFonts w:ascii="Times New Roman"/>
                <w:b w:val="false"/>
                <w:i w:val="false"/>
                <w:color w:val="000000"/>
                <w:sz w:val="20"/>
              </w:rPr>
              <w:t xml:space="preserve">
2007-8600 </w:t>
            </w:r>
            <w:r>
              <w:br/>
            </w:r>
            <w:r>
              <w:rPr>
                <w:rFonts w:ascii="Times New Roman"/>
                <w:b w:val="false"/>
                <w:i w:val="false"/>
                <w:color w:val="000000"/>
                <w:sz w:val="20"/>
              </w:rPr>
              <w:t xml:space="preserve">
2008- </w:t>
            </w:r>
            <w:r>
              <w:rPr>
                <w:rFonts w:ascii="Times New Roman"/>
                <w:b w:val="false"/>
                <w:i w:val="false"/>
                <w:color w:val="000000"/>
                <w:sz w:val="20"/>
                <w:u w:val="single"/>
              </w:rPr>
              <w:t xml:space="preserve">9086 </w:t>
            </w:r>
            <w:r>
              <w:br/>
            </w:r>
            <w:r>
              <w:rPr>
                <w:rFonts w:ascii="Times New Roman"/>
                <w:b w:val="false"/>
                <w:i w:val="false"/>
                <w:color w:val="000000"/>
                <w:sz w:val="20"/>
              </w:rPr>
              <w:t xml:space="preserve">
    33686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4.1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методологии и методики определения кадастровой оценки земель всех категорий, оценочного зонирования территорий на примере пилотных объектов*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Методо- </w:t>
            </w:r>
            <w:r>
              <w:br/>
            </w:r>
            <w:r>
              <w:rPr>
                <w:rFonts w:ascii="Times New Roman"/>
                <w:b w:val="false"/>
                <w:i w:val="false"/>
                <w:color w:val="000000"/>
                <w:sz w:val="20"/>
              </w:rPr>
              <w:t xml:space="preserve">
логия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2007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4.2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концептуаль- </w:t>
            </w:r>
            <w:r>
              <w:br/>
            </w:r>
            <w:r>
              <w:rPr>
                <w:rFonts w:ascii="Times New Roman"/>
                <w:b w:val="false"/>
                <w:i w:val="false"/>
                <w:color w:val="000000"/>
                <w:sz w:val="20"/>
              </w:rPr>
              <w:t xml:space="preserve">
ных и методических подходов к определению платы за сервитуты сельскохозяй- </w:t>
            </w:r>
            <w:r>
              <w:br/>
            </w:r>
            <w:r>
              <w:rPr>
                <w:rFonts w:ascii="Times New Roman"/>
                <w:b w:val="false"/>
                <w:i w:val="false"/>
                <w:color w:val="000000"/>
                <w:sz w:val="20"/>
              </w:rPr>
              <w:t xml:space="preserve">
ственным предприятиям от пользо- </w:t>
            </w:r>
            <w:r>
              <w:br/>
            </w:r>
            <w:r>
              <w:rPr>
                <w:rFonts w:ascii="Times New Roman"/>
                <w:b w:val="false"/>
                <w:i w:val="false"/>
                <w:color w:val="000000"/>
                <w:sz w:val="20"/>
              </w:rPr>
              <w:t xml:space="preserve">
вателей инженерных сетей и коммуникаций*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Методо- </w:t>
            </w:r>
            <w:r>
              <w:br/>
            </w:r>
            <w:r>
              <w:rPr>
                <w:rFonts w:ascii="Times New Roman"/>
                <w:b w:val="false"/>
                <w:i w:val="false"/>
                <w:color w:val="000000"/>
                <w:sz w:val="20"/>
              </w:rPr>
              <w:t xml:space="preserve">
логия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xml:space="preserve">
2006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Кадровое обеспечение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предложение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Казахстан об увеличении штатной численности Агентства и его террито- </w:t>
            </w:r>
            <w:r>
              <w:br/>
            </w:r>
            <w:r>
              <w:rPr>
                <w:rFonts w:ascii="Times New Roman"/>
                <w:b w:val="false"/>
                <w:i w:val="false"/>
                <w:color w:val="000000"/>
                <w:sz w:val="20"/>
              </w:rPr>
              <w:t xml:space="preserve">
риальных органов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 </w:t>
            </w:r>
            <w:r>
              <w:br/>
            </w:r>
            <w:r>
              <w:rPr>
                <w:rFonts w:ascii="Times New Roman"/>
                <w:b w:val="false"/>
                <w:i w:val="false"/>
                <w:color w:val="000000"/>
                <w:sz w:val="20"/>
              </w:rPr>
              <w:t xml:space="preserve">
тельство РК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2005 г.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повышение квалификации, переподготов- </w:t>
            </w:r>
            <w:r>
              <w:br/>
            </w:r>
            <w:r>
              <w:rPr>
                <w:rFonts w:ascii="Times New Roman"/>
                <w:b w:val="false"/>
                <w:i w:val="false"/>
                <w:color w:val="000000"/>
                <w:sz w:val="20"/>
              </w:rPr>
              <w:t xml:space="preserve">
ку специа- </w:t>
            </w:r>
            <w:r>
              <w:br/>
            </w:r>
            <w:r>
              <w:rPr>
                <w:rFonts w:ascii="Times New Roman"/>
                <w:b w:val="false"/>
                <w:i w:val="false"/>
                <w:color w:val="000000"/>
                <w:sz w:val="20"/>
              </w:rPr>
              <w:t xml:space="preserve">
листов </w:t>
            </w:r>
            <w:r>
              <w:br/>
            </w:r>
            <w:r>
              <w:rPr>
                <w:rFonts w:ascii="Times New Roman"/>
                <w:b w:val="false"/>
                <w:i w:val="false"/>
                <w:color w:val="000000"/>
                <w:sz w:val="20"/>
              </w:rPr>
              <w:t xml:space="preserve">
землеустрои- </w:t>
            </w:r>
            <w:r>
              <w:br/>
            </w:r>
            <w:r>
              <w:rPr>
                <w:rFonts w:ascii="Times New Roman"/>
                <w:b w:val="false"/>
                <w:i w:val="false"/>
                <w:color w:val="000000"/>
                <w:sz w:val="20"/>
              </w:rPr>
              <w:t xml:space="preserve">
тельной службы, подготовку специалистов по изучению и управлению земельными ресурсами, картографи- </w:t>
            </w:r>
            <w:r>
              <w:br/>
            </w:r>
            <w:r>
              <w:rPr>
                <w:rFonts w:ascii="Times New Roman"/>
                <w:b w:val="false"/>
                <w:i w:val="false"/>
                <w:color w:val="000000"/>
                <w:sz w:val="20"/>
              </w:rPr>
              <w:t xml:space="preserve">
рованию, фотограм- </w:t>
            </w:r>
            <w:r>
              <w:br/>
            </w:r>
            <w:r>
              <w:rPr>
                <w:rFonts w:ascii="Times New Roman"/>
                <w:b w:val="false"/>
                <w:i w:val="false"/>
                <w:color w:val="000000"/>
                <w:sz w:val="20"/>
              </w:rPr>
              <w:t xml:space="preserve">
метрии и дешифриро- </w:t>
            </w:r>
            <w:r>
              <w:br/>
            </w:r>
            <w:r>
              <w:rPr>
                <w:rFonts w:ascii="Times New Roman"/>
                <w:b w:val="false"/>
                <w:i w:val="false"/>
                <w:color w:val="000000"/>
                <w:sz w:val="20"/>
              </w:rPr>
              <w:t xml:space="preserve">
ванию аэрокосмо- </w:t>
            </w:r>
            <w:r>
              <w:br/>
            </w:r>
            <w:r>
              <w:rPr>
                <w:rFonts w:ascii="Times New Roman"/>
                <w:b w:val="false"/>
                <w:i w:val="false"/>
                <w:color w:val="000000"/>
                <w:sz w:val="20"/>
              </w:rPr>
              <w:t xml:space="preserve">
снимков, земельному праву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тельству РК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МОН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10 января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2005-1777 </w:t>
            </w:r>
            <w:r>
              <w:br/>
            </w:r>
            <w:r>
              <w:rPr>
                <w:rFonts w:ascii="Times New Roman"/>
                <w:b w:val="false"/>
                <w:i w:val="false"/>
                <w:color w:val="000000"/>
                <w:sz w:val="20"/>
              </w:rPr>
              <w:t xml:space="preserve">
2006-1866 </w:t>
            </w:r>
            <w:r>
              <w:br/>
            </w:r>
            <w:r>
              <w:rPr>
                <w:rFonts w:ascii="Times New Roman"/>
                <w:b w:val="false"/>
                <w:i w:val="false"/>
                <w:color w:val="000000"/>
                <w:sz w:val="20"/>
              </w:rPr>
              <w:t xml:space="preserve">
2007-1955 </w:t>
            </w:r>
            <w:r>
              <w:br/>
            </w:r>
            <w:r>
              <w:rPr>
                <w:rFonts w:ascii="Times New Roman"/>
                <w:b w:val="false"/>
                <w:i w:val="false"/>
                <w:color w:val="000000"/>
                <w:sz w:val="20"/>
              </w:rPr>
              <w:t xml:space="preserve">
2008- </w:t>
            </w:r>
            <w:r>
              <w:rPr>
                <w:rFonts w:ascii="Times New Roman"/>
                <w:b w:val="false"/>
                <w:i w:val="false"/>
                <w:color w:val="000000"/>
                <w:sz w:val="20"/>
                <w:u w:val="single"/>
              </w:rPr>
              <w:t xml:space="preserve">2295 </w:t>
            </w:r>
            <w:r>
              <w:br/>
            </w:r>
            <w:r>
              <w:rPr>
                <w:rFonts w:ascii="Times New Roman"/>
                <w:b w:val="false"/>
                <w:i w:val="false"/>
                <w:color w:val="000000"/>
                <w:sz w:val="20"/>
              </w:rPr>
              <w:t xml:space="preserve">
       7893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2830"/>
        <w:gridCol w:w="1905"/>
        <w:gridCol w:w="1596"/>
        <w:gridCol w:w="1596"/>
        <w:gridCol w:w="2556"/>
        <w:gridCol w:w="1700"/>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Материально-техническое обеспечение 
</w:t>
            </w:r>
          </w:p>
        </w:tc>
      </w:tr>
      <w:tr>
        <w:trPr>
          <w:trHeight w:val="45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и оснащение органов государствен-ного контроля </w:t>
            </w:r>
            <w:r>
              <w:br/>
            </w:r>
            <w:r>
              <w:rPr>
                <w:rFonts w:ascii="Times New Roman"/>
                <w:b w:val="false"/>
                <w:i w:val="false"/>
                <w:color w:val="000000"/>
                <w:sz w:val="20"/>
              </w:rPr>
              <w:t xml:space="preserve">
за рациональ- </w:t>
            </w:r>
            <w:r>
              <w:br/>
            </w:r>
            <w:r>
              <w:rPr>
                <w:rFonts w:ascii="Times New Roman"/>
                <w:b w:val="false"/>
                <w:i w:val="false"/>
                <w:color w:val="000000"/>
                <w:sz w:val="20"/>
              </w:rPr>
              <w:t xml:space="preserve">
ным использо- </w:t>
            </w:r>
            <w:r>
              <w:br/>
            </w:r>
            <w:r>
              <w:rPr>
                <w:rFonts w:ascii="Times New Roman"/>
                <w:b w:val="false"/>
                <w:i w:val="false"/>
                <w:color w:val="000000"/>
                <w:sz w:val="20"/>
              </w:rPr>
              <w:t xml:space="preserve">
ванием и охраной земель, специальным автотранс- </w:t>
            </w:r>
            <w:r>
              <w:br/>
            </w:r>
            <w:r>
              <w:rPr>
                <w:rFonts w:ascii="Times New Roman"/>
                <w:b w:val="false"/>
                <w:i w:val="false"/>
                <w:color w:val="000000"/>
                <w:sz w:val="20"/>
              </w:rPr>
              <w:t xml:space="preserve">
портом, персональными компьютерами и др.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тельству РК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10 января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2005-12112 </w:t>
            </w:r>
            <w:r>
              <w:br/>
            </w:r>
            <w:r>
              <w:rPr>
                <w:rFonts w:ascii="Times New Roman"/>
                <w:b w:val="false"/>
                <w:i w:val="false"/>
                <w:color w:val="000000"/>
                <w:sz w:val="20"/>
              </w:rPr>
              <w:t xml:space="preserve">
2006-    0 </w:t>
            </w:r>
            <w:r>
              <w:br/>
            </w:r>
            <w:r>
              <w:rPr>
                <w:rFonts w:ascii="Times New Roman"/>
                <w:b w:val="false"/>
                <w:i w:val="false"/>
                <w:color w:val="000000"/>
                <w:sz w:val="20"/>
              </w:rPr>
              <w:t xml:space="preserve">
2007- </w:t>
            </w:r>
            <w:r>
              <w:rPr>
                <w:rFonts w:ascii="Times New Roman"/>
                <w:b w:val="false"/>
                <w:i w:val="false"/>
                <w:color w:val="000000"/>
                <w:sz w:val="20"/>
                <w:u w:val="single"/>
              </w:rPr>
              <w:t xml:space="preserve">    0 </w:t>
            </w:r>
            <w:r>
              <w:br/>
            </w:r>
            <w:r>
              <w:rPr>
                <w:rFonts w:ascii="Times New Roman"/>
                <w:b w:val="false"/>
                <w:i w:val="false"/>
                <w:color w:val="000000"/>
                <w:sz w:val="20"/>
              </w:rPr>
              <w:t xml:space="preserve">
     12112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45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предложение по оснащению техническими средствами, передвижными экспресс-     лаборатория- </w:t>
            </w:r>
            <w:r>
              <w:br/>
            </w:r>
            <w:r>
              <w:rPr>
                <w:rFonts w:ascii="Times New Roman"/>
                <w:b w:val="false"/>
                <w:i w:val="false"/>
                <w:color w:val="000000"/>
                <w:sz w:val="20"/>
              </w:rPr>
              <w:t xml:space="preserve">
ми, а также лабораторными комплексами государствен- </w:t>
            </w:r>
            <w:r>
              <w:br/>
            </w:r>
            <w:r>
              <w:rPr>
                <w:rFonts w:ascii="Times New Roman"/>
                <w:b w:val="false"/>
                <w:i w:val="false"/>
                <w:color w:val="000000"/>
                <w:sz w:val="20"/>
              </w:rPr>
              <w:t xml:space="preserve">
ных органов, осуществля- </w:t>
            </w:r>
            <w:r>
              <w:br/>
            </w:r>
            <w:r>
              <w:rPr>
                <w:rFonts w:ascii="Times New Roman"/>
                <w:b w:val="false"/>
                <w:i w:val="false"/>
                <w:color w:val="000000"/>
                <w:sz w:val="20"/>
              </w:rPr>
              <w:t xml:space="preserve">
ющих мониторинг земельных ресурсов и </w:t>
            </w:r>
            <w:r>
              <w:br/>
            </w:r>
            <w:r>
              <w:rPr>
                <w:rFonts w:ascii="Times New Roman"/>
                <w:b w:val="false"/>
                <w:i w:val="false"/>
                <w:color w:val="000000"/>
                <w:sz w:val="20"/>
              </w:rPr>
              <w:t xml:space="preserve">
качественногосостояния земель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ние в АЗР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МООС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2006 г.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предложение по внедрению нового современного оборудования для производства геодезических и картогра- </w:t>
            </w:r>
            <w:r>
              <w:br/>
            </w:r>
            <w:r>
              <w:rPr>
                <w:rFonts w:ascii="Times New Roman"/>
                <w:b w:val="false"/>
                <w:i w:val="false"/>
                <w:color w:val="000000"/>
                <w:sz w:val="20"/>
              </w:rPr>
              <w:t xml:space="preserve">
фических работ для целей ведения государствен- </w:t>
            </w:r>
            <w:r>
              <w:br/>
            </w:r>
            <w:r>
              <w:rPr>
                <w:rFonts w:ascii="Times New Roman"/>
                <w:b w:val="false"/>
                <w:i w:val="false"/>
                <w:color w:val="000000"/>
                <w:sz w:val="20"/>
              </w:rPr>
              <w:t xml:space="preserve">
ного земельного кадастра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Прави- </w:t>
            </w:r>
            <w:r>
              <w:br/>
            </w:r>
            <w:r>
              <w:rPr>
                <w:rFonts w:ascii="Times New Roman"/>
                <w:b w:val="false"/>
                <w:i w:val="false"/>
                <w:color w:val="000000"/>
                <w:sz w:val="20"/>
              </w:rPr>
              <w:t xml:space="preserve">
тельство РК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2006 г.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предложение по </w:t>
            </w:r>
            <w:r>
              <w:br/>
            </w:r>
            <w:r>
              <w:rPr>
                <w:rFonts w:ascii="Times New Roman"/>
                <w:b w:val="false"/>
                <w:i w:val="false"/>
                <w:color w:val="000000"/>
                <w:sz w:val="20"/>
              </w:rPr>
              <w:t xml:space="preserve">
строительствуцентра автоматизиро- </w:t>
            </w:r>
            <w:r>
              <w:br/>
            </w:r>
            <w:r>
              <w:rPr>
                <w:rFonts w:ascii="Times New Roman"/>
                <w:b w:val="false"/>
                <w:i w:val="false"/>
                <w:color w:val="000000"/>
                <w:sz w:val="20"/>
              </w:rPr>
              <w:t xml:space="preserve">
ванной информацион- </w:t>
            </w:r>
            <w:r>
              <w:br/>
            </w:r>
            <w:r>
              <w:rPr>
                <w:rFonts w:ascii="Times New Roman"/>
                <w:b w:val="false"/>
                <w:i w:val="false"/>
                <w:color w:val="000000"/>
                <w:sz w:val="20"/>
              </w:rPr>
              <w:t xml:space="preserve">
ной системы государствен- </w:t>
            </w:r>
            <w:r>
              <w:br/>
            </w:r>
            <w:r>
              <w:rPr>
                <w:rFonts w:ascii="Times New Roman"/>
                <w:b w:val="false"/>
                <w:i w:val="false"/>
                <w:color w:val="000000"/>
                <w:sz w:val="20"/>
              </w:rPr>
              <w:t xml:space="preserve">
ного земельного кадастра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Прави- </w:t>
            </w:r>
            <w:r>
              <w:br/>
            </w:r>
            <w:r>
              <w:rPr>
                <w:rFonts w:ascii="Times New Roman"/>
                <w:b w:val="false"/>
                <w:i w:val="false"/>
                <w:color w:val="000000"/>
                <w:sz w:val="20"/>
              </w:rPr>
              <w:t xml:space="preserve">
тельство РК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2006 г.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автоматизиро- </w:t>
            </w:r>
            <w:r>
              <w:br/>
            </w:r>
            <w:r>
              <w:rPr>
                <w:rFonts w:ascii="Times New Roman"/>
                <w:b w:val="false"/>
                <w:i w:val="false"/>
                <w:color w:val="000000"/>
                <w:sz w:val="20"/>
              </w:rPr>
              <w:t xml:space="preserve">
ванной информацион- </w:t>
            </w:r>
            <w:r>
              <w:br/>
            </w:r>
            <w:r>
              <w:rPr>
                <w:rFonts w:ascii="Times New Roman"/>
                <w:b w:val="false"/>
                <w:i w:val="false"/>
                <w:color w:val="000000"/>
                <w:sz w:val="20"/>
              </w:rPr>
              <w:t xml:space="preserve">
ной системы Государствен- </w:t>
            </w:r>
            <w:r>
              <w:br/>
            </w:r>
            <w:r>
              <w:rPr>
                <w:rFonts w:ascii="Times New Roman"/>
                <w:b w:val="false"/>
                <w:i w:val="false"/>
                <w:color w:val="000000"/>
                <w:sz w:val="20"/>
              </w:rPr>
              <w:t xml:space="preserve">
ного земельного кадастра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тельству РК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10 января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2005-600000 </w:t>
            </w:r>
            <w:r>
              <w:br/>
            </w:r>
            <w:r>
              <w:rPr>
                <w:rFonts w:ascii="Times New Roman"/>
                <w:b w:val="false"/>
                <w:i w:val="false"/>
                <w:color w:val="000000"/>
                <w:sz w:val="20"/>
              </w:rPr>
              <w:t xml:space="preserve">
2006-1000000 </w:t>
            </w:r>
            <w:r>
              <w:br/>
            </w:r>
            <w:r>
              <w:rPr>
                <w:rFonts w:ascii="Times New Roman"/>
                <w:b w:val="false"/>
                <w:i w:val="false"/>
                <w:color w:val="000000"/>
                <w:sz w:val="20"/>
              </w:rPr>
              <w:t xml:space="preserve">
2007-324000 </w:t>
            </w:r>
            <w:r>
              <w:br/>
            </w:r>
            <w:r>
              <w:rPr>
                <w:rFonts w:ascii="Times New Roman"/>
                <w:b w:val="false"/>
                <w:i w:val="false"/>
                <w:color w:val="000000"/>
                <w:sz w:val="20"/>
              </w:rPr>
              <w:t xml:space="preserve">
2008- </w:t>
            </w:r>
            <w:r>
              <w:rPr>
                <w:rFonts w:ascii="Times New Roman"/>
                <w:b w:val="false"/>
                <w:i w:val="false"/>
                <w:color w:val="000000"/>
                <w:sz w:val="20"/>
                <w:u w:val="single"/>
              </w:rPr>
              <w:t xml:space="preserve">569912 </w:t>
            </w:r>
            <w:r>
              <w:rPr>
                <w:rFonts w:ascii="Times New Roman"/>
                <w:b w:val="false"/>
                <w:i w:val="false"/>
                <w:color w:val="000000"/>
                <w:sz w:val="20"/>
              </w:rPr>
              <w:t xml:space="preserve">     2493912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833"/>
        <w:gridCol w:w="1813"/>
        <w:gridCol w:w="1253"/>
        <w:gridCol w:w="1473"/>
        <w:gridCol w:w="2453"/>
        <w:gridCol w:w="16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Международное сотрудничество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Ведомственное </w:t>
            </w:r>
            <w:r>
              <w:br/>
            </w:r>
            <w:r>
              <w:rPr>
                <w:rFonts w:ascii="Times New Roman"/>
                <w:b w:val="false"/>
                <w:i w:val="false"/>
                <w:color w:val="000000"/>
                <w:sz w:val="20"/>
              </w:rPr>
              <w:t xml:space="preserve">
взаимодей- </w:t>
            </w:r>
            <w:r>
              <w:br/>
            </w:r>
            <w:r>
              <w:rPr>
                <w:rFonts w:ascii="Times New Roman"/>
                <w:b w:val="false"/>
                <w:i w:val="false"/>
                <w:color w:val="000000"/>
                <w:sz w:val="20"/>
              </w:rPr>
              <w:t xml:space="preserve">
ствие с </w:t>
            </w:r>
            <w:r>
              <w:br/>
            </w:r>
            <w:r>
              <w:rPr>
                <w:rFonts w:ascii="Times New Roman"/>
                <w:b w:val="false"/>
                <w:i w:val="false"/>
                <w:color w:val="000000"/>
                <w:sz w:val="20"/>
              </w:rPr>
              <w:t xml:space="preserve">
представите- </w:t>
            </w:r>
            <w:r>
              <w:br/>
            </w:r>
            <w:r>
              <w:rPr>
                <w:rFonts w:ascii="Times New Roman"/>
                <w:b w:val="false"/>
                <w:i w:val="false"/>
                <w:color w:val="000000"/>
                <w:sz w:val="20"/>
              </w:rPr>
              <w:t xml:space="preserve">
лями других  </w:t>
            </w:r>
            <w:r>
              <w:br/>
            </w:r>
            <w:r>
              <w:rPr>
                <w:rFonts w:ascii="Times New Roman"/>
                <w:b w:val="false"/>
                <w:i w:val="false"/>
                <w:color w:val="000000"/>
                <w:sz w:val="20"/>
              </w:rPr>
              <w:t xml:space="preserve">
государств по проблемам управления </w:t>
            </w:r>
            <w:r>
              <w:br/>
            </w:r>
            <w:r>
              <w:rPr>
                <w:rFonts w:ascii="Times New Roman"/>
                <w:b w:val="false"/>
                <w:i w:val="false"/>
                <w:color w:val="000000"/>
                <w:sz w:val="20"/>
              </w:rPr>
              <w:t xml:space="preserve">
земельными ресурсами и земельных отношений; участие в работе </w:t>
            </w:r>
            <w:r>
              <w:br/>
            </w:r>
            <w:r>
              <w:rPr>
                <w:rFonts w:ascii="Times New Roman"/>
                <w:b w:val="false"/>
                <w:i w:val="false"/>
                <w:color w:val="000000"/>
                <w:sz w:val="20"/>
              </w:rPr>
              <w:t xml:space="preserve">
Межгосудар-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Научного </w:t>
            </w:r>
            <w:r>
              <w:br/>
            </w:r>
            <w:r>
              <w:rPr>
                <w:rFonts w:ascii="Times New Roman"/>
                <w:b w:val="false"/>
                <w:i w:val="false"/>
                <w:color w:val="000000"/>
                <w:sz w:val="20"/>
              </w:rPr>
              <w:t xml:space="preserve">
Проблемного Совета по земельным </w:t>
            </w:r>
            <w:r>
              <w:br/>
            </w:r>
            <w:r>
              <w:rPr>
                <w:rFonts w:ascii="Times New Roman"/>
                <w:b w:val="false"/>
                <w:i w:val="false"/>
                <w:color w:val="000000"/>
                <w:sz w:val="20"/>
              </w:rPr>
              <w:t xml:space="preserve">
отношениям   и земле- </w:t>
            </w:r>
            <w:r>
              <w:br/>
            </w:r>
            <w:r>
              <w:rPr>
                <w:rFonts w:ascii="Times New Roman"/>
                <w:b w:val="false"/>
                <w:i w:val="false"/>
                <w:color w:val="000000"/>
                <w:sz w:val="20"/>
              </w:rPr>
              <w:t xml:space="preserve">
устройству </w:t>
            </w:r>
            <w:r>
              <w:br/>
            </w:r>
            <w:r>
              <w:rPr>
                <w:rFonts w:ascii="Times New Roman"/>
                <w:b w:val="false"/>
                <w:i w:val="false"/>
                <w:color w:val="000000"/>
                <w:sz w:val="20"/>
              </w:rPr>
              <w:t xml:space="preserve">
стран-участ- </w:t>
            </w:r>
            <w:r>
              <w:br/>
            </w:r>
            <w:r>
              <w:rPr>
                <w:rFonts w:ascii="Times New Roman"/>
                <w:b w:val="false"/>
                <w:i w:val="false"/>
                <w:color w:val="000000"/>
                <w:sz w:val="20"/>
              </w:rPr>
              <w:t xml:space="preserve">
ников СНГ; совместное </w:t>
            </w:r>
            <w:r>
              <w:br/>
            </w:r>
            <w:r>
              <w:rPr>
                <w:rFonts w:ascii="Times New Roman"/>
                <w:b w:val="false"/>
                <w:i w:val="false"/>
                <w:color w:val="000000"/>
                <w:sz w:val="20"/>
              </w:rPr>
              <w:t xml:space="preserve">
согласование с зарубежными </w:t>
            </w:r>
            <w:r>
              <w:br/>
            </w:r>
            <w:r>
              <w:rPr>
                <w:rFonts w:ascii="Times New Roman"/>
                <w:b w:val="false"/>
                <w:i w:val="false"/>
                <w:color w:val="000000"/>
                <w:sz w:val="20"/>
              </w:rPr>
              <w:t xml:space="preserve">
странами и международ- </w:t>
            </w:r>
            <w:r>
              <w:br/>
            </w:r>
            <w:r>
              <w:rPr>
                <w:rFonts w:ascii="Times New Roman"/>
                <w:b w:val="false"/>
                <w:i w:val="false"/>
                <w:color w:val="000000"/>
                <w:sz w:val="20"/>
              </w:rPr>
              <w:t xml:space="preserve">
ными органи- </w:t>
            </w:r>
            <w:r>
              <w:br/>
            </w:r>
            <w:r>
              <w:rPr>
                <w:rFonts w:ascii="Times New Roman"/>
                <w:b w:val="false"/>
                <w:i w:val="false"/>
                <w:color w:val="000000"/>
                <w:sz w:val="20"/>
              </w:rPr>
              <w:t xml:space="preserve">
зациями в осуществлении неотложных </w:t>
            </w:r>
            <w:r>
              <w:br/>
            </w:r>
            <w:r>
              <w:rPr>
                <w:rFonts w:ascii="Times New Roman"/>
                <w:b w:val="false"/>
                <w:i w:val="false"/>
                <w:color w:val="000000"/>
                <w:sz w:val="20"/>
              </w:rPr>
              <w:t xml:space="preserve">
действий по </w:t>
            </w:r>
            <w:r>
              <w:br/>
            </w:r>
            <w:r>
              <w:rPr>
                <w:rFonts w:ascii="Times New Roman"/>
                <w:b w:val="false"/>
                <w:i w:val="false"/>
                <w:color w:val="000000"/>
                <w:sz w:val="20"/>
              </w:rPr>
              <w:t xml:space="preserve">
охране и </w:t>
            </w:r>
            <w:r>
              <w:br/>
            </w:r>
            <w:r>
              <w:rPr>
                <w:rFonts w:ascii="Times New Roman"/>
                <w:b w:val="false"/>
                <w:i w:val="false"/>
                <w:color w:val="000000"/>
                <w:sz w:val="20"/>
              </w:rPr>
              <w:t xml:space="preserve">
воспроизвод- </w:t>
            </w:r>
            <w:r>
              <w:br/>
            </w:r>
            <w:r>
              <w:rPr>
                <w:rFonts w:ascii="Times New Roman"/>
                <w:b w:val="false"/>
                <w:i w:val="false"/>
                <w:color w:val="000000"/>
                <w:sz w:val="20"/>
              </w:rPr>
              <w:t xml:space="preserve">
ству земель- </w:t>
            </w:r>
            <w:r>
              <w:br/>
            </w:r>
            <w:r>
              <w:rPr>
                <w:rFonts w:ascii="Times New Roman"/>
                <w:b w:val="false"/>
                <w:i w:val="false"/>
                <w:color w:val="000000"/>
                <w:sz w:val="20"/>
              </w:rPr>
              <w:t xml:space="preserve">
ных ресурсов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и Приаралья, </w:t>
            </w:r>
            <w:r>
              <w:br/>
            </w:r>
            <w:r>
              <w:rPr>
                <w:rFonts w:ascii="Times New Roman"/>
                <w:b w:val="false"/>
                <w:i w:val="false"/>
                <w:color w:val="000000"/>
                <w:sz w:val="20"/>
              </w:rPr>
              <w:t xml:space="preserve">
Балхаша,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ского ядерного полигона;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работе между- </w:t>
            </w:r>
            <w:r>
              <w:br/>
            </w:r>
            <w:r>
              <w:rPr>
                <w:rFonts w:ascii="Times New Roman"/>
                <w:b w:val="false"/>
                <w:i w:val="false"/>
                <w:color w:val="000000"/>
                <w:sz w:val="20"/>
              </w:rPr>
              <w:t xml:space="preserve">
народных </w:t>
            </w:r>
            <w:r>
              <w:br/>
            </w:r>
            <w:r>
              <w:rPr>
                <w:rFonts w:ascii="Times New Roman"/>
                <w:b w:val="false"/>
                <w:i w:val="false"/>
                <w:color w:val="000000"/>
                <w:sz w:val="20"/>
              </w:rPr>
              <w:t xml:space="preserve">
симпозиумов, </w:t>
            </w:r>
            <w:r>
              <w:br/>
            </w:r>
            <w:r>
              <w:rPr>
                <w:rFonts w:ascii="Times New Roman"/>
                <w:b w:val="false"/>
                <w:i w:val="false"/>
                <w:color w:val="000000"/>
                <w:sz w:val="20"/>
              </w:rPr>
              <w:t xml:space="preserve">
конгрессов, </w:t>
            </w:r>
            <w:r>
              <w:br/>
            </w:r>
            <w:r>
              <w:rPr>
                <w:rFonts w:ascii="Times New Roman"/>
                <w:b w:val="false"/>
                <w:i w:val="false"/>
                <w:color w:val="000000"/>
                <w:sz w:val="20"/>
              </w:rPr>
              <w:t xml:space="preserve">
конференций, </w:t>
            </w:r>
            <w:r>
              <w:br/>
            </w:r>
            <w:r>
              <w:rPr>
                <w:rFonts w:ascii="Times New Roman"/>
                <w:b w:val="false"/>
                <w:i w:val="false"/>
                <w:color w:val="000000"/>
                <w:sz w:val="20"/>
              </w:rPr>
              <w:t xml:space="preserve">
в разработке </w:t>
            </w:r>
            <w:r>
              <w:br/>
            </w:r>
            <w:r>
              <w:rPr>
                <w:rFonts w:ascii="Times New Roman"/>
                <w:b w:val="false"/>
                <w:i w:val="false"/>
                <w:color w:val="000000"/>
                <w:sz w:val="20"/>
              </w:rPr>
              <w:t xml:space="preserve">
совместных  </w:t>
            </w:r>
            <w:r>
              <w:br/>
            </w:r>
            <w:r>
              <w:rPr>
                <w:rFonts w:ascii="Times New Roman"/>
                <w:b w:val="false"/>
                <w:i w:val="false"/>
                <w:color w:val="000000"/>
                <w:sz w:val="20"/>
              </w:rPr>
              <w:t xml:space="preserve">
проектов по </w:t>
            </w:r>
            <w:r>
              <w:br/>
            </w:r>
            <w:r>
              <w:rPr>
                <w:rFonts w:ascii="Times New Roman"/>
                <w:b w:val="false"/>
                <w:i w:val="false"/>
                <w:color w:val="000000"/>
                <w:sz w:val="20"/>
              </w:rPr>
              <w:t xml:space="preserve">
рациональному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и охране </w:t>
            </w:r>
            <w:r>
              <w:br/>
            </w:r>
            <w:r>
              <w:rPr>
                <w:rFonts w:ascii="Times New Roman"/>
                <w:b w:val="false"/>
                <w:i w:val="false"/>
                <w:color w:val="000000"/>
                <w:sz w:val="20"/>
              </w:rPr>
              <w:t xml:space="preserve">
земель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Прави- </w:t>
            </w:r>
            <w:r>
              <w:br/>
            </w:r>
            <w:r>
              <w:rPr>
                <w:rFonts w:ascii="Times New Roman"/>
                <w:b w:val="false"/>
                <w:i w:val="false"/>
                <w:color w:val="000000"/>
                <w:sz w:val="20"/>
              </w:rPr>
              <w:t xml:space="preserve">
тельствуРК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к 10 января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за 2005 год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1474669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за 2006 год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1905685**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за 2007 год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1274964**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за 2008 год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1697790**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6353108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w:t>
      </w:r>
      <w:r>
        <w:br/>
      </w:r>
      <w:r>
        <w:rPr>
          <w:rFonts w:ascii="Times New Roman"/>
          <w:b w:val="false"/>
          <w:i w:val="false"/>
          <w:color w:val="000000"/>
          <w:sz w:val="28"/>
        </w:rPr>
        <w:t xml:space="preserve">
        * указанные мероприятия будут выполняться в составе пункта 5 Плана мероприятий "Научно-методическое обеспечение уполномоченного органа по управлению земельными ресурсами"; </w:t>
      </w:r>
      <w:r>
        <w:br/>
      </w:r>
      <w:r>
        <w:rPr>
          <w:rFonts w:ascii="Times New Roman"/>
          <w:b w:val="false"/>
          <w:i w:val="false"/>
          <w:color w:val="000000"/>
          <w:sz w:val="28"/>
        </w:rPr>
        <w:t xml:space="preserve">
      ** предусмотренные настоящей Программой расходы могут быть уточнены при формировании и уточнений бюджета на соответствующий год. </w:t>
      </w:r>
    </w:p>
    <w:p>
      <w:pPr>
        <w:spacing w:after="0"/>
        <w:ind w:left="0"/>
        <w:jc w:val="both"/>
      </w:pP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АЗР  - Агентство Республики Казахстан по управлению земельными ресурсами </w:t>
      </w:r>
      <w:r>
        <w:br/>
      </w:r>
      <w:r>
        <w:rPr>
          <w:rFonts w:ascii="Times New Roman"/>
          <w:b w:val="false"/>
          <w:i w:val="false"/>
          <w:color w:val="000000"/>
          <w:sz w:val="28"/>
        </w:rPr>
        <w:t xml:space="preserve">
      АС   - Агентство по статистике Республики Казахстан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МООС - Министерство охраны окружающей среды Республики Казахстан </w:t>
      </w:r>
      <w:r>
        <w:br/>
      </w:r>
      <w:r>
        <w:rPr>
          <w:rFonts w:ascii="Times New Roman"/>
          <w:b w:val="false"/>
          <w:i w:val="false"/>
          <w:color w:val="000000"/>
          <w:sz w:val="28"/>
        </w:rPr>
        <w:t xml:space="preserve">
      МФ   - Министерство финансов Республики Казахстан </w:t>
      </w:r>
      <w:r>
        <w:br/>
      </w:r>
      <w:r>
        <w:rPr>
          <w:rFonts w:ascii="Times New Roman"/>
          <w:b w:val="false"/>
          <w:i w:val="false"/>
          <w:color w:val="000000"/>
          <w:sz w:val="28"/>
        </w:rPr>
        <w:t xml:space="preserve">
      МЭБП - Министерство экономики и бюджетного планирования Республики Казахстан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по рациональному </w:t>
      </w:r>
      <w:r>
        <w:br/>
      </w:r>
      <w:r>
        <w:rPr>
          <w:rFonts w:ascii="Times New Roman"/>
          <w:b w:val="false"/>
          <w:i w:val="false"/>
          <w:color w:val="000000"/>
          <w:sz w:val="28"/>
        </w:rPr>
        <w:t xml:space="preserve">
                                   использованию земель </w:t>
      </w:r>
      <w:r>
        <w:br/>
      </w:r>
      <w:r>
        <w:rPr>
          <w:rFonts w:ascii="Times New Roman"/>
          <w:b w:val="false"/>
          <w:i w:val="false"/>
          <w:color w:val="000000"/>
          <w:sz w:val="28"/>
        </w:rPr>
        <w:t xml:space="preserve">
                             сельскохозяйственного назначения </w:t>
      </w:r>
    </w:p>
    <w:bookmarkStart w:name="z15" w:id="15"/>
    <w:p>
      <w:pPr>
        <w:spacing w:after="0"/>
        <w:ind w:left="0"/>
        <w:jc w:val="both"/>
      </w:pPr>
      <w:r>
        <w:rPr>
          <w:rFonts w:ascii="Times New Roman"/>
          <w:b w:val="false"/>
          <w:i w:val="false"/>
          <w:color w:val="000000"/>
          <w:sz w:val="28"/>
        </w:rPr>
        <w:t xml:space="preserve">
                                                 Рисунок 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СХЕМА ЗОНИРОВАНИЯ ТЕРРИТОРИИ РЕСПУБЛИКИ  </w:t>
      </w:r>
      <w:r>
        <w:br/>
      </w:r>
      <w:r>
        <w:rPr>
          <w:rFonts w:ascii="Times New Roman"/>
          <w:b w:val="false"/>
          <w:i w:val="false"/>
          <w:color w:val="000000"/>
          <w:sz w:val="28"/>
        </w:rPr>
        <w:t>
</w:t>
      </w:r>
      <w:r>
        <w:rPr>
          <w:rFonts w:ascii="Times New Roman"/>
          <w:b/>
          <w:i w:val="false"/>
          <w:color w:val="000000"/>
          <w:sz w:val="28"/>
        </w:rPr>
        <w:t xml:space="preserve">                       ПО ПРИРОДНЫМ УСЛОВИЯМ </w:t>
      </w:r>
      <w:r>
        <w:br/>
      </w:r>
      <w:r>
        <w:rPr>
          <w:rFonts w:ascii="Times New Roman"/>
          <w:b w:val="false"/>
          <w:i w:val="false"/>
          <w:color w:val="000000"/>
          <w:sz w:val="28"/>
        </w:rPr>
        <w:t>
 </w:t>
      </w:r>
      <w:r>
        <w:br/>
      </w:r>
      <w:r>
        <w:rPr>
          <w:rFonts w:ascii="Times New Roman"/>
          <w:b w:val="false"/>
          <w:i w:val="false"/>
          <w:color w:val="000000"/>
          <w:sz w:val="28"/>
        </w:rPr>
        <w:t xml:space="preserve">
                         (см. бумажный вариант) </w:t>
      </w:r>
    </w:p>
    <w:bookmarkEnd w:id="15"/>
    <w:bookmarkStart w:name="z16" w:id="16"/>
    <w:p>
      <w:pPr>
        <w:spacing w:after="0"/>
        <w:ind w:left="0"/>
        <w:jc w:val="both"/>
      </w:pPr>
      <w:r>
        <w:rPr>
          <w:rFonts w:ascii="Times New Roman"/>
          <w:b w:val="false"/>
          <w:i w:val="false"/>
          <w:color w:val="000000"/>
          <w:sz w:val="28"/>
        </w:rPr>
        <w:t xml:space="preserve">
                                                  Рисунок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Динамика распределения  </w:t>
      </w:r>
      <w:r>
        <w:br/>
      </w:r>
      <w:r>
        <w:rPr>
          <w:rFonts w:ascii="Times New Roman"/>
          <w:b w:val="false"/>
          <w:i w:val="false"/>
          <w:color w:val="000000"/>
          <w:sz w:val="28"/>
        </w:rPr>
        <w:t>
</w:t>
      </w:r>
      <w:r>
        <w:rPr>
          <w:rFonts w:ascii="Times New Roman"/>
          <w:b/>
          <w:i w:val="false"/>
          <w:color w:val="000000"/>
          <w:sz w:val="28"/>
        </w:rPr>
        <w:t xml:space="preserve">           земельного фонда по категориям земель, % </w:t>
      </w:r>
      <w:r>
        <w:br/>
      </w:r>
      <w:r>
        <w:rPr>
          <w:rFonts w:ascii="Times New Roman"/>
          <w:b w:val="false"/>
          <w:i w:val="false"/>
          <w:color w:val="000000"/>
          <w:sz w:val="28"/>
        </w:rPr>
        <w:t xml:space="preserve">
                       (см. бумажный вариант) </w:t>
      </w:r>
    </w:p>
    <w:bookmarkEnd w:id="16"/>
    <w:bookmarkStart w:name="z17" w:id="17"/>
    <w:p>
      <w:pPr>
        <w:spacing w:after="0"/>
        <w:ind w:left="0"/>
        <w:jc w:val="both"/>
      </w:pPr>
      <w:r>
        <w:rPr>
          <w:rFonts w:ascii="Times New Roman"/>
          <w:b w:val="false"/>
          <w:i w:val="false"/>
          <w:color w:val="000000"/>
          <w:sz w:val="28"/>
        </w:rPr>
        <w:t xml:space="preserve">
                                                  Рисунок 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Динамика сельскохозяйственных угодий, % </w:t>
      </w:r>
      <w:r>
        <w:br/>
      </w:r>
      <w:r>
        <w:rPr>
          <w:rFonts w:ascii="Times New Roman"/>
          <w:b w:val="false"/>
          <w:i w:val="false"/>
          <w:color w:val="000000"/>
          <w:sz w:val="28"/>
        </w:rPr>
        <w:t xml:space="preserve">
                       (см. бумажный вариант) </w:t>
      </w:r>
    </w:p>
    <w:bookmarkEnd w:id="17"/>
    <w:bookmarkStart w:name="z18" w:id="18"/>
    <w:p>
      <w:pPr>
        <w:spacing w:after="0"/>
        <w:ind w:left="0"/>
        <w:jc w:val="both"/>
      </w:pPr>
      <w:r>
        <w:rPr>
          <w:rFonts w:ascii="Times New Roman"/>
          <w:b w:val="false"/>
          <w:i w:val="false"/>
          <w:color w:val="000000"/>
          <w:sz w:val="28"/>
        </w:rPr>
        <w:t xml:space="preserve">
                                                                                                      Таблица 1 </w:t>
      </w:r>
    </w:p>
    <w:bookmarkEnd w:id="18"/>
    <w:p>
      <w:pPr>
        <w:spacing w:after="0"/>
        <w:ind w:left="0"/>
        <w:jc w:val="both"/>
      </w:pPr>
      <w:r>
        <w:rPr>
          <w:rFonts w:ascii="Times New Roman"/>
          <w:b/>
          <w:i w:val="false"/>
          <w:color w:val="000000"/>
          <w:sz w:val="28"/>
        </w:rPr>
        <w:t xml:space="preserve">      Распределение земельного фонда по категориям земель </w:t>
      </w:r>
    </w:p>
    <w:p>
      <w:pPr>
        <w:spacing w:after="0"/>
        <w:ind w:left="0"/>
        <w:jc w:val="both"/>
      </w:pPr>
      <w:r>
        <w:rPr>
          <w:rFonts w:ascii="Times New Roman"/>
          <w:b w:val="false"/>
          <w:i w:val="false"/>
          <w:color w:val="000000"/>
          <w:sz w:val="28"/>
        </w:rPr>
        <w:t xml:space="preserve">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953"/>
        <w:gridCol w:w="2113"/>
        <w:gridCol w:w="2293"/>
        <w:gridCol w:w="2573"/>
      </w:tblGrid>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категорий земель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 -)  </w:t>
            </w:r>
            <w:r>
              <w:br/>
            </w:r>
            <w:r>
              <w:rPr>
                <w:rFonts w:ascii="Times New Roman"/>
                <w:b w:val="false"/>
                <w:i w:val="false"/>
                <w:color w:val="000000"/>
                <w:sz w:val="20"/>
              </w:rPr>
              <w:t xml:space="preserve">
2003 г.  </w:t>
            </w:r>
            <w:r>
              <w:br/>
            </w:r>
            <w:r>
              <w:rPr>
                <w:rFonts w:ascii="Times New Roman"/>
                <w:b w:val="false"/>
                <w:i w:val="false"/>
                <w:color w:val="000000"/>
                <w:sz w:val="20"/>
              </w:rPr>
              <w:t xml:space="preserve">
к 1991 г.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Земли сельско-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назначения         218375,8   93077,1    83336,6    -135039,2 </w:t>
            </w:r>
          </w:p>
          <w:p>
            <w:pPr>
              <w:spacing w:after="20"/>
              <w:ind w:left="20"/>
              <w:jc w:val="both"/>
            </w:pPr>
            <w:r>
              <w:rPr>
                <w:rFonts w:ascii="Times New Roman"/>
                <w:b w:val="false"/>
                <w:i w:val="false"/>
                <w:color w:val="000000"/>
                <w:sz w:val="20"/>
              </w:rPr>
              <w:t xml:space="preserve">2. Земли населен- </w:t>
            </w:r>
            <w:r>
              <w:br/>
            </w:r>
            <w:r>
              <w:rPr>
                <w:rFonts w:ascii="Times New Roman"/>
                <w:b w:val="false"/>
                <w:i w:val="false"/>
                <w:color w:val="000000"/>
                <w:sz w:val="20"/>
              </w:rPr>
              <w:t xml:space="preserve">
ных пунктов          3747,2   20201,7    20472,0     +16724,8 </w:t>
            </w:r>
          </w:p>
          <w:p>
            <w:pPr>
              <w:spacing w:after="20"/>
              <w:ind w:left="20"/>
              <w:jc w:val="both"/>
            </w:pPr>
            <w:r>
              <w:rPr>
                <w:rFonts w:ascii="Times New Roman"/>
                <w:b w:val="false"/>
                <w:i w:val="false"/>
                <w:color w:val="000000"/>
                <w:sz w:val="20"/>
              </w:rPr>
              <w:t xml:space="preserve">3. Земли промыш- </w:t>
            </w:r>
            <w:r>
              <w:br/>
            </w:r>
            <w:r>
              <w:rPr>
                <w:rFonts w:ascii="Times New Roman"/>
                <w:b w:val="false"/>
                <w:i w:val="false"/>
                <w:color w:val="000000"/>
                <w:sz w:val="20"/>
              </w:rPr>
              <w:t xml:space="preserve">
ленности,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связи, обороны </w:t>
            </w:r>
            <w:r>
              <w:br/>
            </w:r>
            <w:r>
              <w:rPr>
                <w:rFonts w:ascii="Times New Roman"/>
                <w:b w:val="false"/>
                <w:i w:val="false"/>
                <w:color w:val="000000"/>
                <w:sz w:val="20"/>
              </w:rPr>
              <w:t xml:space="preserve">
и иного несель- </w:t>
            </w:r>
            <w:r>
              <w:br/>
            </w:r>
            <w:r>
              <w:rPr>
                <w:rFonts w:ascii="Times New Roman"/>
                <w:b w:val="false"/>
                <w:i w:val="false"/>
                <w:color w:val="000000"/>
                <w:sz w:val="20"/>
              </w:rPr>
              <w:t xml:space="preserve">
скохозяйствен- </w:t>
            </w:r>
            <w:r>
              <w:br/>
            </w:r>
            <w:r>
              <w:rPr>
                <w:rFonts w:ascii="Times New Roman"/>
                <w:b w:val="false"/>
                <w:i w:val="false"/>
                <w:color w:val="000000"/>
                <w:sz w:val="20"/>
              </w:rPr>
              <w:t xml:space="preserve">
ного назначения     18796,8   11131,4     2359,5     -16437,3 </w:t>
            </w:r>
          </w:p>
          <w:p>
            <w:pPr>
              <w:spacing w:after="20"/>
              <w:ind w:left="20"/>
              <w:jc w:val="both"/>
            </w:pPr>
            <w:r>
              <w:rPr>
                <w:rFonts w:ascii="Times New Roman"/>
                <w:b w:val="false"/>
                <w:i w:val="false"/>
                <w:color w:val="000000"/>
                <w:sz w:val="20"/>
              </w:rPr>
              <w:t xml:space="preserve">4. Земли особо </w:t>
            </w:r>
            <w:r>
              <w:br/>
            </w:r>
            <w:r>
              <w:rPr>
                <w:rFonts w:ascii="Times New Roman"/>
                <w:b w:val="false"/>
                <w:i w:val="false"/>
                <w:color w:val="000000"/>
                <w:sz w:val="20"/>
              </w:rPr>
              <w:t xml:space="preserve">
охраняемых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земли оздорови- </w:t>
            </w:r>
            <w:r>
              <w:br/>
            </w:r>
            <w:r>
              <w:rPr>
                <w:rFonts w:ascii="Times New Roman"/>
                <w:b w:val="false"/>
                <w:i w:val="false"/>
                <w:color w:val="000000"/>
                <w:sz w:val="20"/>
              </w:rPr>
              <w:t xml:space="preserve">
тельного,  </w:t>
            </w:r>
            <w:r>
              <w:br/>
            </w:r>
            <w:r>
              <w:rPr>
                <w:rFonts w:ascii="Times New Roman"/>
                <w:b w:val="false"/>
                <w:i w:val="false"/>
                <w:color w:val="000000"/>
                <w:sz w:val="20"/>
              </w:rPr>
              <w:t xml:space="preserve">
рекреационного  </w:t>
            </w:r>
            <w:r>
              <w:br/>
            </w:r>
            <w:r>
              <w:rPr>
                <w:rFonts w:ascii="Times New Roman"/>
                <w:b w:val="false"/>
                <w:i w:val="false"/>
                <w:color w:val="000000"/>
                <w:sz w:val="20"/>
              </w:rPr>
              <w:t xml:space="preserve">
и историко- </w:t>
            </w:r>
            <w:r>
              <w:br/>
            </w:r>
            <w:r>
              <w:rPr>
                <w:rFonts w:ascii="Times New Roman"/>
                <w:b w:val="false"/>
                <w:i w:val="false"/>
                <w:color w:val="000000"/>
                <w:sz w:val="20"/>
              </w:rPr>
              <w:t xml:space="preserve">
культурного  </w:t>
            </w:r>
            <w:r>
              <w:br/>
            </w:r>
            <w:r>
              <w:rPr>
                <w:rFonts w:ascii="Times New Roman"/>
                <w:b w:val="false"/>
                <w:i w:val="false"/>
                <w:color w:val="000000"/>
                <w:sz w:val="20"/>
              </w:rPr>
              <w:t xml:space="preserve">
назначения           775,1    1247,1      2659,9      +1884,8 </w:t>
            </w:r>
          </w:p>
          <w:p>
            <w:pPr>
              <w:spacing w:after="20"/>
              <w:ind w:left="20"/>
              <w:jc w:val="both"/>
            </w:pPr>
            <w:r>
              <w:rPr>
                <w:rFonts w:ascii="Times New Roman"/>
                <w:b w:val="false"/>
                <w:i w:val="false"/>
                <w:color w:val="000000"/>
                <w:sz w:val="20"/>
              </w:rPr>
              <w:t xml:space="preserve">5. Земли лесного </w:t>
            </w:r>
            <w:r>
              <w:br/>
            </w:r>
            <w:r>
              <w:rPr>
                <w:rFonts w:ascii="Times New Roman"/>
                <w:b w:val="false"/>
                <w:i w:val="false"/>
                <w:color w:val="000000"/>
                <w:sz w:val="20"/>
              </w:rPr>
              <w:t xml:space="preserve">
фонда              10179,2   22222,8      22363,3    +12184,1 </w:t>
            </w:r>
          </w:p>
          <w:p>
            <w:pPr>
              <w:spacing w:after="20"/>
              <w:ind w:left="20"/>
              <w:jc w:val="both"/>
            </w:pPr>
            <w:r>
              <w:rPr>
                <w:rFonts w:ascii="Times New Roman"/>
                <w:b w:val="false"/>
                <w:i w:val="false"/>
                <w:color w:val="000000"/>
                <w:sz w:val="20"/>
              </w:rPr>
              <w:t xml:space="preserve">6. Земли водного </w:t>
            </w:r>
            <w:r>
              <w:br/>
            </w:r>
            <w:r>
              <w:rPr>
                <w:rFonts w:ascii="Times New Roman"/>
                <w:b w:val="false"/>
                <w:i w:val="false"/>
                <w:color w:val="000000"/>
                <w:sz w:val="20"/>
              </w:rPr>
              <w:t xml:space="preserve">
фонда                819,9    3568,3       3612,1     +2792,2 </w:t>
            </w:r>
          </w:p>
          <w:p>
            <w:pPr>
              <w:spacing w:after="20"/>
              <w:ind w:left="20"/>
              <w:jc w:val="both"/>
            </w:pPr>
            <w:r>
              <w:rPr>
                <w:rFonts w:ascii="Times New Roman"/>
                <w:b w:val="false"/>
                <w:i w:val="false"/>
                <w:color w:val="000000"/>
                <w:sz w:val="20"/>
              </w:rPr>
              <w:t xml:space="preserve">7. Земли запаса    18952,3  118696,4     126368,0   +107415,7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Итого земель   271646,3  270144,8   261171,4    -10474,9 </w:t>
            </w:r>
          </w:p>
          <w:p>
            <w:pPr>
              <w:spacing w:after="20"/>
              <w:ind w:left="20"/>
              <w:jc w:val="both"/>
            </w:pPr>
            <w:r>
              <w:rPr>
                <w:rFonts w:ascii="Times New Roman"/>
                <w:b w:val="false"/>
                <w:i w:val="false"/>
                <w:color w:val="000000"/>
                <w:sz w:val="20"/>
              </w:rPr>
              <w:t xml:space="preserve">в том числе земли,  </w:t>
            </w:r>
            <w:r>
              <w:br/>
            </w:r>
            <w:r>
              <w:rPr>
                <w:rFonts w:ascii="Times New Roman"/>
                <w:b w:val="false"/>
                <w:i w:val="false"/>
                <w:color w:val="000000"/>
                <w:sz w:val="20"/>
              </w:rPr>
              <w:t xml:space="preserve">
используемые на  </w:t>
            </w:r>
            <w:r>
              <w:br/>
            </w:r>
            <w:r>
              <w:rPr>
                <w:rFonts w:ascii="Times New Roman"/>
                <w:b w:val="false"/>
                <w:i w:val="false"/>
                <w:color w:val="000000"/>
                <w:sz w:val="20"/>
              </w:rPr>
              <w:t xml:space="preserve">
территории других  </w:t>
            </w:r>
            <w:r>
              <w:br/>
            </w:r>
            <w:r>
              <w:rPr>
                <w:rFonts w:ascii="Times New Roman"/>
                <w:b w:val="false"/>
                <w:i w:val="false"/>
                <w:color w:val="000000"/>
                <w:sz w:val="20"/>
              </w:rPr>
              <w:t xml:space="preserve">
государств           149,8       0,9          0,9      -148,9 </w:t>
            </w:r>
          </w:p>
          <w:p>
            <w:pPr>
              <w:spacing w:after="20"/>
              <w:ind w:left="20"/>
              <w:jc w:val="both"/>
            </w:pPr>
            <w:r>
              <w:rPr>
                <w:rFonts w:ascii="Times New Roman"/>
                <w:b w:val="false"/>
                <w:i w:val="false"/>
                <w:color w:val="000000"/>
                <w:sz w:val="20"/>
              </w:rPr>
              <w:t xml:space="preserve">Земли, исполь- </w:t>
            </w:r>
            <w:r>
              <w:br/>
            </w:r>
            <w:r>
              <w:rPr>
                <w:rFonts w:ascii="Times New Roman"/>
                <w:b w:val="false"/>
                <w:i w:val="false"/>
                <w:color w:val="000000"/>
                <w:sz w:val="20"/>
              </w:rPr>
              <w:t xml:space="preserve">
зуемые другими </w:t>
            </w:r>
            <w:r>
              <w:br/>
            </w:r>
            <w:r>
              <w:rPr>
                <w:rFonts w:ascii="Times New Roman"/>
                <w:b w:val="false"/>
                <w:i w:val="false"/>
                <w:color w:val="000000"/>
                <w:sz w:val="20"/>
              </w:rPr>
              <w:t xml:space="preserve">
государствами        993,7    2346,3      11319,7    +10326,0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Территория  </w:t>
            </w:r>
            <w:r>
              <w:br/>
            </w:r>
            <w:r>
              <w:rPr>
                <w:rFonts w:ascii="Times New Roman"/>
                <w:b w:val="false"/>
                <w:i w:val="false"/>
                <w:color w:val="000000"/>
                <w:sz w:val="20"/>
              </w:rPr>
              <w:t>
</w:t>
            </w:r>
            <w:r>
              <w:rPr>
                <w:rFonts w:ascii="Times New Roman"/>
                <w:b/>
                <w:i w:val="false"/>
                <w:color w:val="000000"/>
                <w:sz w:val="20"/>
              </w:rPr>
              <w:t xml:space="preserve">республики        272490,2  272490,2  272490,2 </w:t>
            </w:r>
          </w:p>
        </w:tc>
      </w:tr>
    </w:tbl>
    <w:bookmarkStart w:name="z19" w:id="19"/>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Динамика земельного фонда по угодьям </w:t>
      </w:r>
    </w:p>
    <w:bookmarkEnd w:id="19"/>
    <w:p>
      <w:pPr>
        <w:spacing w:after="0"/>
        <w:ind w:left="0"/>
        <w:jc w:val="both"/>
      </w:pPr>
      <w:r>
        <w:rPr>
          <w:rFonts w:ascii="Times New Roman"/>
          <w:b w:val="false"/>
          <w:i w:val="false"/>
          <w:color w:val="000000"/>
          <w:sz w:val="28"/>
        </w:rPr>
        <w:t xml:space="preserve">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093"/>
        <w:gridCol w:w="2133"/>
        <w:gridCol w:w="2113"/>
        <w:gridCol w:w="2273"/>
      </w:tblGrid>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угодий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w:t>
            </w:r>
            <w:r>
              <w:br/>
            </w:r>
            <w:r>
              <w:rPr>
                <w:rFonts w:ascii="Times New Roman"/>
                <w:b w:val="false"/>
                <w:i w:val="false"/>
                <w:color w:val="000000"/>
                <w:sz w:val="20"/>
              </w:rPr>
              <w:t xml:space="preserve">
+, - </w:t>
            </w:r>
            <w:r>
              <w:br/>
            </w:r>
            <w:r>
              <w:rPr>
                <w:rFonts w:ascii="Times New Roman"/>
                <w:b w:val="false"/>
                <w:i w:val="false"/>
                <w:color w:val="000000"/>
                <w:sz w:val="20"/>
              </w:rPr>
              <w:t xml:space="preserve">
2003 г.  </w:t>
            </w:r>
            <w:r>
              <w:br/>
            </w:r>
            <w:r>
              <w:rPr>
                <w:rFonts w:ascii="Times New Roman"/>
                <w:b w:val="false"/>
                <w:i w:val="false"/>
                <w:color w:val="000000"/>
                <w:sz w:val="20"/>
              </w:rPr>
              <w:t xml:space="preserve">
к 1991 г.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площадь земель 272490,2  272490,2   272490,2 </w:t>
            </w:r>
            <w:r>
              <w:br/>
            </w:r>
            <w:r>
              <w:rPr>
                <w:rFonts w:ascii="Times New Roman"/>
                <w:b w:val="false"/>
                <w:i w:val="false"/>
                <w:color w:val="000000"/>
                <w:sz w:val="20"/>
              </w:rPr>
              <w:t>
 </w:t>
            </w:r>
            <w:r>
              <w:br/>
            </w:r>
            <w:r>
              <w:rPr>
                <w:rFonts w:ascii="Times New Roman"/>
                <w:b w:val="false"/>
                <w:i w:val="false"/>
                <w:color w:val="000000"/>
                <w:sz w:val="20"/>
              </w:rPr>
              <w:t xml:space="preserve">
  в том числе: </w:t>
            </w:r>
            <w:r>
              <w:br/>
            </w:r>
            <w:r>
              <w:rPr>
                <w:rFonts w:ascii="Times New Roman"/>
                <w:b w:val="false"/>
                <w:i w:val="false"/>
                <w:color w:val="000000"/>
                <w:sz w:val="20"/>
              </w:rPr>
              <w:t>
 </w:t>
            </w:r>
            <w:r>
              <w:br/>
            </w:r>
            <w:r>
              <w:rPr>
                <w:rFonts w:ascii="Times New Roman"/>
                <w:b w:val="false"/>
                <w:i w:val="false"/>
                <w:color w:val="000000"/>
                <w:sz w:val="20"/>
              </w:rPr>
              <w:t xml:space="preserve">
  сельскохозяйственные                      222626,2    -489,2 </w:t>
            </w:r>
            <w:r>
              <w:br/>
            </w:r>
            <w:r>
              <w:rPr>
                <w:rFonts w:ascii="Times New Roman"/>
                <w:b w:val="false"/>
                <w:i w:val="false"/>
                <w:color w:val="000000"/>
                <w:sz w:val="20"/>
              </w:rPr>
              <w:t xml:space="preserve">
угодья               223115,4  222485,9 </w:t>
            </w:r>
            <w:r>
              <w:br/>
            </w:r>
            <w:r>
              <w:rPr>
                <w:rFonts w:ascii="Times New Roman"/>
                <w:b w:val="false"/>
                <w:i w:val="false"/>
                <w:color w:val="000000"/>
                <w:sz w:val="20"/>
              </w:rPr>
              <w:t>
 </w:t>
            </w:r>
            <w:r>
              <w:br/>
            </w:r>
            <w:r>
              <w:rPr>
                <w:rFonts w:ascii="Times New Roman"/>
                <w:b w:val="false"/>
                <w:i w:val="false"/>
                <w:color w:val="000000"/>
                <w:sz w:val="20"/>
              </w:rPr>
              <w:t xml:space="preserve">
  из них:  </w:t>
            </w:r>
          </w:p>
          <w:p>
            <w:pPr>
              <w:spacing w:after="20"/>
              <w:ind w:left="20"/>
              <w:jc w:val="both"/>
            </w:pPr>
            <w:r>
              <w:rPr>
                <w:rFonts w:ascii="Times New Roman"/>
                <w:b w:val="false"/>
                <w:i w:val="false"/>
                <w:color w:val="000000"/>
                <w:sz w:val="20"/>
              </w:rPr>
              <w:t xml:space="preserve">   пашня              35403,9   21399,9    22656,9  -12747,0 </w:t>
            </w:r>
          </w:p>
          <w:p>
            <w:pPr>
              <w:spacing w:after="20"/>
              <w:ind w:left="20"/>
              <w:jc w:val="both"/>
            </w:pPr>
            <w:r>
              <w:rPr>
                <w:rFonts w:ascii="Times New Roman"/>
                <w:b w:val="false"/>
                <w:i w:val="false"/>
                <w:color w:val="000000"/>
                <w:sz w:val="20"/>
              </w:rPr>
              <w:t xml:space="preserve">   многолетние  </w:t>
            </w:r>
            <w:r>
              <w:br/>
            </w:r>
            <w:r>
              <w:rPr>
                <w:rFonts w:ascii="Times New Roman"/>
                <w:b w:val="false"/>
                <w:i w:val="false"/>
                <w:color w:val="000000"/>
                <w:sz w:val="20"/>
              </w:rPr>
              <w:t xml:space="preserve">
   насаждения           163,2     135,8      121,8     -41,4 </w:t>
            </w:r>
          </w:p>
          <w:p>
            <w:pPr>
              <w:spacing w:after="20"/>
              <w:ind w:left="20"/>
              <w:jc w:val="both"/>
            </w:pPr>
            <w:r>
              <w:rPr>
                <w:rFonts w:ascii="Times New Roman"/>
                <w:b w:val="false"/>
                <w:i w:val="false"/>
                <w:color w:val="000000"/>
                <w:sz w:val="20"/>
              </w:rPr>
              <w:t xml:space="preserve">   залежь               277,9    8759,4     5686,7   +5408,8 </w:t>
            </w:r>
          </w:p>
          <w:p>
            <w:pPr>
              <w:spacing w:after="20"/>
              <w:ind w:left="20"/>
              <w:jc w:val="both"/>
            </w:pPr>
            <w:r>
              <w:rPr>
                <w:rFonts w:ascii="Times New Roman"/>
                <w:b w:val="false"/>
                <w:i w:val="false"/>
                <w:color w:val="000000"/>
                <w:sz w:val="20"/>
              </w:rPr>
              <w:t xml:space="preserve">   сенокосы            5106,3    5015,5     5047,5     -58,8 </w:t>
            </w:r>
          </w:p>
          <w:p>
            <w:pPr>
              <w:spacing w:after="20"/>
              <w:ind w:left="20"/>
              <w:jc w:val="both"/>
            </w:pPr>
            <w:r>
              <w:rPr>
                <w:rFonts w:ascii="Times New Roman"/>
                <w:b w:val="false"/>
                <w:i w:val="false"/>
                <w:color w:val="000000"/>
                <w:sz w:val="20"/>
              </w:rPr>
              <w:t xml:space="preserve">   пастбища          182164,1  187081,8   189034,2    6870,1 </w:t>
            </w:r>
          </w:p>
          <w:p>
            <w:pPr>
              <w:spacing w:after="20"/>
              <w:ind w:left="20"/>
              <w:jc w:val="both"/>
            </w:pPr>
            <w:r>
              <w:rPr>
                <w:rFonts w:ascii="Times New Roman"/>
                <w:b w:val="false"/>
                <w:i w:val="false"/>
                <w:color w:val="000000"/>
                <w:sz w:val="20"/>
              </w:rPr>
              <w:t xml:space="preserve">лесные площади и  </w:t>
            </w:r>
            <w:r>
              <w:br/>
            </w:r>
            <w:r>
              <w:rPr>
                <w:rFonts w:ascii="Times New Roman"/>
                <w:b w:val="false"/>
                <w:i w:val="false"/>
                <w:color w:val="000000"/>
                <w:sz w:val="20"/>
              </w:rPr>
              <w:t xml:space="preserve">
древесно-кустарни- </w:t>
            </w:r>
            <w:r>
              <w:br/>
            </w:r>
            <w:r>
              <w:rPr>
                <w:rFonts w:ascii="Times New Roman"/>
                <w:b w:val="false"/>
                <w:i w:val="false"/>
                <w:color w:val="000000"/>
                <w:sz w:val="20"/>
              </w:rPr>
              <w:t xml:space="preserve">
ковые насаждения      14290,3   14326,0      14334,7   +44,4 </w:t>
            </w:r>
          </w:p>
          <w:p>
            <w:pPr>
              <w:spacing w:after="20"/>
              <w:ind w:left="20"/>
              <w:jc w:val="both"/>
            </w:pPr>
            <w:r>
              <w:rPr>
                <w:rFonts w:ascii="Times New Roman"/>
                <w:b w:val="false"/>
                <w:i w:val="false"/>
                <w:color w:val="000000"/>
                <w:sz w:val="20"/>
              </w:rPr>
              <w:t xml:space="preserve">болота                 1239,3    1105,1       1101,5  -137,8 </w:t>
            </w:r>
          </w:p>
          <w:p>
            <w:pPr>
              <w:spacing w:after="20"/>
              <w:ind w:left="20"/>
              <w:jc w:val="both"/>
            </w:pPr>
            <w:r>
              <w:rPr>
                <w:rFonts w:ascii="Times New Roman"/>
                <w:b w:val="false"/>
                <w:i w:val="false"/>
                <w:color w:val="000000"/>
                <w:sz w:val="20"/>
              </w:rPr>
              <w:t xml:space="preserve">под водой              7845,8    7716,3       7714,3  -131,5 </w:t>
            </w:r>
          </w:p>
          <w:p>
            <w:pPr>
              <w:spacing w:after="20"/>
              <w:ind w:left="20"/>
              <w:jc w:val="both"/>
            </w:pPr>
            <w:r>
              <w:rPr>
                <w:rFonts w:ascii="Times New Roman"/>
                <w:b w:val="false"/>
                <w:i w:val="false"/>
                <w:color w:val="000000"/>
                <w:sz w:val="20"/>
              </w:rPr>
              <w:t xml:space="preserve">под каналами,  </w:t>
            </w:r>
            <w:r>
              <w:br/>
            </w:r>
            <w:r>
              <w:rPr>
                <w:rFonts w:ascii="Times New Roman"/>
                <w:b w:val="false"/>
                <w:i w:val="false"/>
                <w:color w:val="000000"/>
                <w:sz w:val="20"/>
              </w:rPr>
              <w:t xml:space="preserve">
коллекторами            162,2     136,2        136,8   -25,4 </w:t>
            </w:r>
          </w:p>
          <w:p>
            <w:pPr>
              <w:spacing w:after="20"/>
              <w:ind w:left="20"/>
              <w:jc w:val="both"/>
            </w:pPr>
            <w:r>
              <w:rPr>
                <w:rFonts w:ascii="Times New Roman"/>
                <w:b w:val="false"/>
                <w:i w:val="false"/>
                <w:color w:val="000000"/>
                <w:sz w:val="20"/>
              </w:rPr>
              <w:t xml:space="preserve">под площадями,  </w:t>
            </w:r>
            <w:r>
              <w:br/>
            </w:r>
            <w:r>
              <w:rPr>
                <w:rFonts w:ascii="Times New Roman"/>
                <w:b w:val="false"/>
                <w:i w:val="false"/>
                <w:color w:val="000000"/>
                <w:sz w:val="20"/>
              </w:rPr>
              <w:t xml:space="preserve">
дорогами,  </w:t>
            </w:r>
            <w:r>
              <w:br/>
            </w:r>
            <w:r>
              <w:rPr>
                <w:rFonts w:ascii="Times New Roman"/>
                <w:b w:val="false"/>
                <w:i w:val="false"/>
                <w:color w:val="000000"/>
                <w:sz w:val="20"/>
              </w:rPr>
              <w:t xml:space="preserve">
улицами                1735,7    1455,2       1445,9  -289,8 </w:t>
            </w:r>
          </w:p>
          <w:p>
            <w:pPr>
              <w:spacing w:after="20"/>
              <w:ind w:left="20"/>
              <w:jc w:val="both"/>
            </w:pPr>
            <w:r>
              <w:rPr>
                <w:rFonts w:ascii="Times New Roman"/>
                <w:b w:val="false"/>
                <w:i w:val="false"/>
                <w:color w:val="000000"/>
                <w:sz w:val="20"/>
              </w:rPr>
              <w:t xml:space="preserve">под парками,  </w:t>
            </w:r>
            <w:r>
              <w:br/>
            </w:r>
            <w:r>
              <w:rPr>
                <w:rFonts w:ascii="Times New Roman"/>
                <w:b w:val="false"/>
                <w:i w:val="false"/>
                <w:color w:val="000000"/>
                <w:sz w:val="20"/>
              </w:rPr>
              <w:t xml:space="preserve">
скверами  </w:t>
            </w:r>
            <w:r>
              <w:br/>
            </w:r>
            <w:r>
              <w:rPr>
                <w:rFonts w:ascii="Times New Roman"/>
                <w:b w:val="false"/>
                <w:i w:val="false"/>
                <w:color w:val="000000"/>
                <w:sz w:val="20"/>
              </w:rPr>
              <w:t xml:space="preserve">
и бульварами                       20,4         22,5   +22,5 </w:t>
            </w:r>
            <w:r>
              <w:br/>
            </w:r>
            <w:r>
              <w:rPr>
                <w:rFonts w:ascii="Times New Roman"/>
                <w:b w:val="false"/>
                <w:i w:val="false"/>
                <w:color w:val="000000"/>
                <w:sz w:val="20"/>
              </w:rPr>
              <w:t>
 </w:t>
            </w:r>
            <w:r>
              <w:br/>
            </w:r>
            <w:r>
              <w:rPr>
                <w:rFonts w:ascii="Times New Roman"/>
                <w:b w:val="false"/>
                <w:i w:val="false"/>
                <w:color w:val="000000"/>
                <w:sz w:val="20"/>
              </w:rPr>
              <w:t xml:space="preserve">
   под постройками         293,8     603,4        600,7  +306,9 </w:t>
            </w:r>
          </w:p>
          <w:p>
            <w:pPr>
              <w:spacing w:after="20"/>
              <w:ind w:left="20"/>
              <w:jc w:val="both"/>
            </w:pPr>
            <w:r>
              <w:rPr>
                <w:rFonts w:ascii="Times New Roman"/>
                <w:b w:val="false"/>
                <w:i w:val="false"/>
                <w:color w:val="000000"/>
                <w:sz w:val="20"/>
              </w:rPr>
              <w:t xml:space="preserve">нарушенные земли        166,2     178,0        171,2    +5,0 </w:t>
            </w:r>
          </w:p>
          <w:p>
            <w:pPr>
              <w:spacing w:after="20"/>
              <w:ind w:left="20"/>
              <w:jc w:val="both"/>
            </w:pPr>
            <w:r>
              <w:rPr>
                <w:rFonts w:ascii="Times New Roman"/>
                <w:b w:val="false"/>
                <w:i w:val="false"/>
                <w:color w:val="000000"/>
                <w:sz w:val="20"/>
              </w:rPr>
              <w:t xml:space="preserve">прочие земли          23641,5   24453,4      24336,4  +694,9 </w:t>
            </w:r>
          </w:p>
        </w:tc>
      </w:tr>
    </w:tbl>
    <w:p>
      <w:pPr>
        <w:spacing w:after="0"/>
        <w:ind w:left="0"/>
        <w:jc w:val="both"/>
      </w:pPr>
      <w:r>
        <w:rPr>
          <w:rFonts w:ascii="Times New Roman"/>
          <w:b w:val="false"/>
          <w:i w:val="false"/>
          <w:color w:val="000000"/>
          <w:sz w:val="28"/>
        </w:rPr>
        <w:t xml:space="preserve">                                                      Таблица 3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Площадь сельскохозяйственных угодий по областям </w:t>
      </w:r>
    </w:p>
    <w:bookmarkEnd w:id="20"/>
    <w:p>
      <w:pPr>
        <w:spacing w:after="0"/>
        <w:ind w:left="0"/>
        <w:jc w:val="both"/>
      </w:pPr>
      <w:r>
        <w:rPr>
          <w:rFonts w:ascii="Times New Roman"/>
          <w:b w:val="false"/>
          <w:i w:val="false"/>
          <w:color w:val="000000"/>
          <w:sz w:val="28"/>
        </w:rPr>
        <w:t xml:space="preserve">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473"/>
        <w:gridCol w:w="1573"/>
        <w:gridCol w:w="1413"/>
        <w:gridCol w:w="1393"/>
        <w:gridCol w:w="1593"/>
        <w:gridCol w:w="1453"/>
        <w:gridCol w:w="1573"/>
      </w:tblGrid>
      <w:tr>
        <w:trPr>
          <w:trHeight w:val="45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областей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сель- </w:t>
            </w:r>
            <w:r>
              <w:br/>
            </w:r>
            <w:r>
              <w:rPr>
                <w:rFonts w:ascii="Times New Roman"/>
                <w:b w:val="false"/>
                <w:i w:val="false"/>
                <w:color w:val="000000"/>
                <w:sz w:val="20"/>
              </w:rPr>
              <w:t xml:space="preserve">
хоз- </w:t>
            </w:r>
            <w:r>
              <w:br/>
            </w:r>
            <w:r>
              <w:rPr>
                <w:rFonts w:ascii="Times New Roman"/>
                <w:b w:val="false"/>
                <w:i w:val="false"/>
                <w:color w:val="000000"/>
                <w:sz w:val="20"/>
              </w:rPr>
              <w:t xml:space="preserve">
угодий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пашня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много- </w:t>
            </w:r>
            <w:r>
              <w:br/>
            </w:r>
            <w:r>
              <w:rPr>
                <w:rFonts w:ascii="Times New Roman"/>
                <w:b w:val="false"/>
                <w:i w:val="false"/>
                <w:color w:val="000000"/>
                <w:sz w:val="20"/>
              </w:rPr>
              <w:t xml:space="preserve">
летние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залежь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 </w:t>
            </w:r>
            <w:r>
              <w:br/>
            </w:r>
            <w:r>
              <w:rPr>
                <w:rFonts w:ascii="Times New Roman"/>
                <w:b w:val="false"/>
                <w:i w:val="false"/>
                <w:color w:val="000000"/>
                <w:sz w:val="20"/>
              </w:rPr>
              <w:t xml:space="preserve">
косы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 </w:t>
            </w:r>
            <w:r>
              <w:br/>
            </w:r>
            <w:r>
              <w:rPr>
                <w:rFonts w:ascii="Times New Roman"/>
                <w:b w:val="false"/>
                <w:i w:val="false"/>
                <w:color w:val="000000"/>
                <w:sz w:val="20"/>
              </w:rPr>
              <w:t xml:space="preserve">
бища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нее ороша- </w:t>
            </w:r>
            <w:r>
              <w:br/>
            </w:r>
            <w:r>
              <w:rPr>
                <w:rFonts w:ascii="Times New Roman"/>
                <w:b w:val="false"/>
                <w:i w:val="false"/>
                <w:color w:val="000000"/>
                <w:sz w:val="20"/>
              </w:rPr>
              <w:t xml:space="preserve">
емая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13244,1  5031,8  18,5    5,4   1052,0  263,5   6887,5 </w:t>
            </w:r>
          </w:p>
          <w:p>
            <w:pPr>
              <w:spacing w:after="20"/>
              <w:ind w:left="20"/>
              <w:jc w:val="both"/>
            </w:pPr>
            <w:r>
              <w:rPr>
                <w:rFonts w:ascii="Times New Roman"/>
                <w:b w:val="false"/>
                <w:i w:val="false"/>
                <w:color w:val="000000"/>
                <w:sz w:val="20"/>
              </w:rPr>
              <w:t xml:space="preserve">Актюбинская 26975,4   785,1  11,5    1,5    366,2  312,9  25507,4 </w:t>
            </w:r>
          </w:p>
          <w:p>
            <w:pPr>
              <w:spacing w:after="20"/>
              <w:ind w:left="20"/>
              <w:jc w:val="both"/>
            </w:pPr>
            <w:r>
              <w:rPr>
                <w:rFonts w:ascii="Times New Roman"/>
                <w:b w:val="false"/>
                <w:i w:val="false"/>
                <w:color w:val="000000"/>
                <w:sz w:val="20"/>
              </w:rPr>
              <w:t xml:space="preserve">Алматинская 16421,0  1082,1 463,6   31,1    134,4  467,9  14699,2 </w:t>
            </w:r>
          </w:p>
          <w:p>
            <w:pPr>
              <w:spacing w:after="20"/>
              <w:ind w:left="20"/>
              <w:jc w:val="both"/>
            </w:pPr>
            <w:r>
              <w:rPr>
                <w:rFonts w:ascii="Times New Roman"/>
                <w:b w:val="false"/>
                <w:i w:val="false"/>
                <w:color w:val="000000"/>
                <w:sz w:val="20"/>
              </w:rPr>
              <w:t xml:space="preserve">Атырауская   9827,1     1,8   1,8    0,7      6,1  132,5   9683,5 </w:t>
            </w:r>
          </w:p>
          <w:p>
            <w:pPr>
              <w:spacing w:after="20"/>
              <w:ind w:left="20"/>
              <w:jc w:val="both"/>
            </w:pPr>
            <w:r>
              <w:rPr>
                <w:rFonts w:ascii="Times New Roman"/>
                <w:b w:val="false"/>
                <w:i w:val="false"/>
                <w:color w:val="000000"/>
                <w:sz w:val="20"/>
              </w:rPr>
              <w:t xml:space="preserve">В-Казах- </w:t>
            </w:r>
            <w:r>
              <w:br/>
            </w:r>
            <w:r>
              <w:rPr>
                <w:rFonts w:ascii="Times New Roman"/>
                <w:b w:val="false"/>
                <w:i w:val="false"/>
                <w:color w:val="000000"/>
                <w:sz w:val="20"/>
              </w:rPr>
              <w:t xml:space="preserve">
станская    22650,8  1090,7  87,0    5,8    526,2 1070,3  19948,1 </w:t>
            </w:r>
          </w:p>
          <w:p>
            <w:pPr>
              <w:spacing w:after="20"/>
              <w:ind w:left="20"/>
              <w:jc w:val="both"/>
            </w:pPr>
            <w:r>
              <w:rPr>
                <w:rFonts w:ascii="Times New Roman"/>
                <w:b w:val="false"/>
                <w:i w:val="false"/>
                <w:color w:val="000000"/>
                <w:sz w:val="20"/>
              </w:rPr>
              <w:t xml:space="preserve">Жамбылская  10489,6   824,4 205,4    9,1           230,8   9425,1 </w:t>
            </w:r>
            <w:r>
              <w:br/>
            </w:r>
            <w:r>
              <w:rPr>
                <w:rFonts w:ascii="Times New Roman"/>
                <w:b w:val="false"/>
                <w:i w:val="false"/>
                <w:color w:val="000000"/>
                <w:sz w:val="20"/>
              </w:rPr>
              <w:t>
 </w:t>
            </w:r>
            <w:r>
              <w:br/>
            </w:r>
            <w:r>
              <w:rPr>
                <w:rFonts w:ascii="Times New Roman"/>
                <w:b w:val="false"/>
                <w:i w:val="false"/>
                <w:color w:val="000000"/>
                <w:sz w:val="20"/>
              </w:rPr>
              <w:t xml:space="preserve">
  3-Казах- </w:t>
            </w:r>
            <w:r>
              <w:br/>
            </w:r>
            <w:r>
              <w:rPr>
                <w:rFonts w:ascii="Times New Roman"/>
                <w:b w:val="false"/>
                <w:i w:val="false"/>
                <w:color w:val="000000"/>
                <w:sz w:val="20"/>
              </w:rPr>
              <w:t xml:space="preserve">
станская    13989,1   682,0  15,2    2,7    909,2 1228,0  11160,1 </w:t>
            </w:r>
          </w:p>
          <w:p>
            <w:pPr>
              <w:spacing w:after="20"/>
              <w:ind w:left="20"/>
              <w:jc w:val="both"/>
            </w:pPr>
            <w:r>
              <w:rPr>
                <w:rFonts w:ascii="Times New Roman"/>
                <w:b w:val="false"/>
                <w:i w:val="false"/>
                <w:color w:val="000000"/>
                <w:sz w:val="20"/>
              </w:rPr>
              <w:t xml:space="preserve">Караган- </w:t>
            </w:r>
            <w:r>
              <w:br/>
            </w:r>
            <w:r>
              <w:rPr>
                <w:rFonts w:ascii="Times New Roman"/>
                <w:b w:val="false"/>
                <w:i w:val="false"/>
                <w:color w:val="000000"/>
                <w:sz w:val="20"/>
              </w:rPr>
              <w:t xml:space="preserve">
динская     37449,1  1176,5  47,5    4,7    346,4  386,3  35523,2 </w:t>
            </w:r>
          </w:p>
          <w:p>
            <w:pPr>
              <w:spacing w:after="20"/>
              <w:ind w:left="20"/>
              <w:jc w:val="both"/>
            </w:pPr>
            <w:r>
              <w:rPr>
                <w:rFonts w:ascii="Times New Roman"/>
                <w:b w:val="false"/>
                <w:i w:val="false"/>
                <w:color w:val="000000"/>
                <w:sz w:val="20"/>
              </w:rPr>
              <w:t xml:space="preserve">Кызыл- </w:t>
            </w:r>
            <w:r>
              <w:br/>
            </w:r>
            <w:r>
              <w:rPr>
                <w:rFonts w:ascii="Times New Roman"/>
                <w:b w:val="false"/>
                <w:i w:val="false"/>
                <w:color w:val="000000"/>
                <w:sz w:val="20"/>
              </w:rPr>
              <w:t xml:space="preserve">
ординская   10877,5   131,6 131,6    2,8     61,4  116,9  10546,0 </w:t>
            </w:r>
          </w:p>
          <w:p>
            <w:pPr>
              <w:spacing w:after="20"/>
              <w:ind w:left="20"/>
              <w:jc w:val="both"/>
            </w:pPr>
            <w:r>
              <w:rPr>
                <w:rFonts w:ascii="Times New Roman"/>
                <w:b w:val="false"/>
                <w:i w:val="false"/>
                <w:color w:val="000000"/>
                <w:sz w:val="20"/>
              </w:rPr>
              <w:t xml:space="preserve">Костанай- </w:t>
            </w:r>
            <w:r>
              <w:br/>
            </w:r>
            <w:r>
              <w:rPr>
                <w:rFonts w:ascii="Times New Roman"/>
                <w:b w:val="false"/>
                <w:i w:val="false"/>
                <w:color w:val="000000"/>
                <w:sz w:val="20"/>
              </w:rPr>
              <w:t xml:space="preserve">
ская        18129,0  5520,3  18,4   11,4     66,0  350,5  12176,0 </w:t>
            </w:r>
          </w:p>
          <w:p>
            <w:pPr>
              <w:spacing w:after="20"/>
              <w:ind w:left="20"/>
              <w:jc w:val="both"/>
            </w:pPr>
            <w:r>
              <w:rPr>
                <w:rFonts w:ascii="Times New Roman"/>
                <w:b w:val="false"/>
                <w:i w:val="false"/>
                <w:color w:val="000000"/>
                <w:sz w:val="20"/>
              </w:rPr>
              <w:t xml:space="preserve">Мангис- </w:t>
            </w:r>
            <w:r>
              <w:br/>
            </w:r>
            <w:r>
              <w:rPr>
                <w:rFonts w:ascii="Times New Roman"/>
                <w:b w:val="false"/>
                <w:i w:val="false"/>
                <w:color w:val="000000"/>
                <w:sz w:val="20"/>
              </w:rPr>
              <w:t xml:space="preserve">
тауская     12699,6     0,4   0,4    0,6      0,4    0,3  12697,8 </w:t>
            </w:r>
          </w:p>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ская        11176,6  1398,6  23,2    3,1   1338,2  301,8   8129,2 </w:t>
            </w:r>
          </w:p>
          <w:p>
            <w:pPr>
              <w:spacing w:after="20"/>
              <w:ind w:left="20"/>
              <w:jc w:val="both"/>
            </w:pPr>
            <w:r>
              <w:rPr>
                <w:rFonts w:ascii="Times New Roman"/>
                <w:b w:val="false"/>
                <w:i w:val="false"/>
                <w:color w:val="000000"/>
                <w:sz w:val="20"/>
              </w:rPr>
              <w:t xml:space="preserve">С-Казах- </w:t>
            </w:r>
            <w:r>
              <w:br/>
            </w:r>
            <w:r>
              <w:rPr>
                <w:rFonts w:ascii="Times New Roman"/>
                <w:b w:val="false"/>
                <w:i w:val="false"/>
                <w:color w:val="000000"/>
                <w:sz w:val="20"/>
              </w:rPr>
              <w:t xml:space="preserve">
станская     8388,1  4076,7  13,8    6,3    735,2   41,7   3523,7 </w:t>
            </w:r>
          </w:p>
          <w:p>
            <w:pPr>
              <w:spacing w:after="20"/>
              <w:ind w:left="20"/>
              <w:jc w:val="both"/>
            </w:pPr>
            <w:r>
              <w:rPr>
                <w:rFonts w:ascii="Times New Roman"/>
                <w:b w:val="false"/>
                <w:i w:val="false"/>
                <w:color w:val="000000"/>
                <w:sz w:val="20"/>
              </w:rPr>
              <w:t xml:space="preserve">Ю-Казах- </w:t>
            </w:r>
            <w:r>
              <w:br/>
            </w:r>
            <w:r>
              <w:rPr>
                <w:rFonts w:ascii="Times New Roman"/>
                <w:b w:val="false"/>
                <w:i w:val="false"/>
                <w:color w:val="000000"/>
                <w:sz w:val="20"/>
              </w:rPr>
              <w:t xml:space="preserve">
станская    10268,4   844,9 430,5   30,9    145,0  142,3   9104,8 </w:t>
            </w:r>
          </w:p>
          <w:p>
            <w:pPr>
              <w:spacing w:after="20"/>
              <w:ind w:left="20"/>
              <w:jc w:val="both"/>
            </w:pPr>
            <w:r>
              <w:rPr>
                <w:rFonts w:ascii="Times New Roman"/>
                <w:b w:val="false"/>
                <w:i w:val="false"/>
                <w:color w:val="000000"/>
                <w:sz w:val="20"/>
              </w:rPr>
              <w:t xml:space="preserve">г. Алматы       7,9     2,3   1,8    4,8                      0,8 </w:t>
            </w:r>
            <w:r>
              <w:br/>
            </w:r>
            <w:r>
              <w:rPr>
                <w:rFonts w:ascii="Times New Roman"/>
                <w:b w:val="false"/>
                <w:i w:val="false"/>
                <w:color w:val="000000"/>
                <w:sz w:val="20"/>
              </w:rPr>
              <w:t>
 </w:t>
            </w:r>
            <w:r>
              <w:br/>
            </w:r>
            <w:r>
              <w:rPr>
                <w:rFonts w:ascii="Times New Roman"/>
                <w:b w:val="false"/>
                <w:i w:val="false"/>
                <w:color w:val="000000"/>
                <w:sz w:val="20"/>
              </w:rPr>
              <w:t xml:space="preserve">
  г. Астана      32,9     7,7   3,8    0,9             1,8     21,8 </w:t>
            </w:r>
          </w:p>
          <w:p>
            <w:pPr>
              <w:spacing w:after="20"/>
              <w:ind w:left="20"/>
              <w:jc w:val="both"/>
            </w:pPr>
            <w:r>
              <w:rPr>
                <w:rFonts w:ascii="Times New Roman"/>
                <w:b/>
                <w:i w:val="false"/>
                <w:color w:val="000000"/>
                <w:sz w:val="20"/>
              </w:rPr>
              <w:t xml:space="preserve">   Всего </w:t>
            </w:r>
            <w:r>
              <w:rPr>
                <w:rFonts w:ascii="Times New Roman"/>
                <w:b w:val="false"/>
                <w:i w:val="false"/>
                <w:color w:val="000000"/>
                <w:sz w:val="20"/>
              </w:rPr>
              <w:t xml:space="preserve">   222626,2 22656,9 1474,0  121,8   5686,7 5047,5 189034,2 </w:t>
            </w:r>
          </w:p>
        </w:tc>
      </w:tr>
    </w:tbl>
    <w:p>
      <w:pPr>
        <w:spacing w:after="0"/>
        <w:ind w:left="0"/>
        <w:jc w:val="both"/>
      </w:pPr>
      <w:r>
        <w:rPr>
          <w:rFonts w:ascii="Times New Roman"/>
          <w:b w:val="false"/>
          <w:i w:val="false"/>
          <w:color w:val="000000"/>
          <w:sz w:val="28"/>
        </w:rPr>
        <w:t xml:space="preserve">                                                  Таблица 4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Использование земель сельскохозяйственного назначения </w:t>
      </w:r>
      <w:r>
        <w:br/>
      </w:r>
      <w:r>
        <w:rPr>
          <w:rFonts w:ascii="Times New Roman"/>
          <w:b w:val="false"/>
          <w:i w:val="false"/>
          <w:color w:val="000000"/>
          <w:sz w:val="28"/>
        </w:rPr>
        <w:t>
</w:t>
      </w:r>
      <w:r>
        <w:rPr>
          <w:rFonts w:ascii="Times New Roman"/>
          <w:b/>
          <w:i w:val="false"/>
          <w:color w:val="000000"/>
          <w:sz w:val="28"/>
        </w:rPr>
        <w:t xml:space="preserve">         в составе земельных ресурсов республики  </w:t>
      </w:r>
      <w:r>
        <w:rPr>
          <w:rFonts w:ascii="Times New Roman"/>
          <w:b w:val="false"/>
          <w:i w:val="false"/>
          <w:color w:val="000000"/>
          <w:sz w:val="28"/>
        </w:rPr>
        <w:t xml:space="preserve">(тыс. га) </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953"/>
        <w:gridCol w:w="2073"/>
        <w:gridCol w:w="1833"/>
        <w:gridCol w:w="1913"/>
      </w:tblGrid>
      <w:tr>
        <w:trPr>
          <w:trHeight w:val="45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земель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сельхоз- </w:t>
            </w:r>
            <w:r>
              <w:br/>
            </w:r>
            <w:r>
              <w:rPr>
                <w:rFonts w:ascii="Times New Roman"/>
                <w:b w:val="false"/>
                <w:i w:val="false"/>
                <w:color w:val="000000"/>
                <w:sz w:val="20"/>
              </w:rPr>
              <w:t xml:space="preserve">
угодий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пашня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ороша- емая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Республики       272490,2   222626,2   22656,9   1474,0  </w:t>
            </w:r>
            <w:r>
              <w:br/>
            </w: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земли сельско-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назначения       83336,6     78366,0   21144,8   1300,5 </w:t>
            </w:r>
          </w:p>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республики          30,6        35,2      93,3     88,2 </w:t>
            </w:r>
          </w:p>
        </w:tc>
      </w:tr>
    </w:tbl>
    <w:bookmarkStart w:name="z1" w:id="22"/>
    <w:p>
      <w:pPr>
        <w:spacing w:after="0"/>
        <w:ind w:left="0"/>
        <w:jc w:val="both"/>
      </w:pPr>
      <w:r>
        <w:rPr>
          <w:rFonts w:ascii="Times New Roman"/>
          <w:b w:val="false"/>
          <w:i w:val="false"/>
          <w:color w:val="000000"/>
          <w:sz w:val="28"/>
        </w:rPr>
        <w:t xml:space="preserve">
      (Продолжение таблицы)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613"/>
        <w:gridCol w:w="2333"/>
        <w:gridCol w:w="2353"/>
        <w:gridCol w:w="22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многолетние </w:t>
            </w:r>
            <w:r>
              <w:br/>
            </w:r>
            <w:r>
              <w:rPr>
                <w:rFonts w:ascii="Times New Roman"/>
                <w:b w:val="false"/>
                <w:i w:val="false"/>
                <w:color w:val="000000"/>
                <w:sz w:val="20"/>
              </w:rPr>
              <w:t xml:space="preserve">
насаждения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залежь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сенокосы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пастбища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Республики </w:t>
            </w:r>
            <w:r>
              <w:br/>
            </w:r>
            <w:r>
              <w:rPr>
                <w:rFonts w:ascii="Times New Roman"/>
                <w:b w:val="false"/>
                <w:i w:val="false"/>
                <w:color w:val="000000"/>
                <w:sz w:val="20"/>
              </w:rPr>
              <w:t xml:space="preserve">
Казахстан          121,8       5686,7       5047,5    189034,2 </w:t>
            </w:r>
            <w:r>
              <w:br/>
            </w:r>
            <w:r>
              <w:rPr>
                <w:rFonts w:ascii="Times New Roman"/>
                <w:b w:val="false"/>
                <w:i w:val="false"/>
                <w:color w:val="000000"/>
                <w:sz w:val="20"/>
              </w:rPr>
              <w:t>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земли сельско-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назначения         806,        2802,8       1779,6     52539,6 </w:t>
            </w:r>
            <w:r>
              <w:br/>
            </w:r>
            <w:r>
              <w:rPr>
                <w:rFonts w:ascii="Times New Roman"/>
                <w:b w:val="false"/>
                <w:i w:val="false"/>
                <w:color w:val="000000"/>
                <w:sz w:val="20"/>
              </w:rPr>
              <w:t>
 </w:t>
            </w:r>
            <w:r>
              <w:br/>
            </w:r>
            <w:r>
              <w:rPr>
                <w:rFonts w:ascii="Times New Roman"/>
                <w:b w:val="false"/>
                <w:i w:val="false"/>
                <w:color w:val="000000"/>
                <w:sz w:val="20"/>
              </w:rPr>
              <w:t xml:space="preserve">
  % от  </w:t>
            </w:r>
            <w:r>
              <w:br/>
            </w:r>
            <w:r>
              <w:rPr>
                <w:rFonts w:ascii="Times New Roman"/>
                <w:b w:val="false"/>
                <w:i w:val="false"/>
                <w:color w:val="000000"/>
                <w:sz w:val="20"/>
              </w:rPr>
              <w:t xml:space="preserve">
республики         66,2          49,3       35,3        27,8 </w:t>
            </w:r>
          </w:p>
        </w:tc>
      </w:tr>
    </w:tbl>
    <w:bookmarkStart w:name="z22" w:id="23"/>
    <w:p>
      <w:pPr>
        <w:spacing w:after="0"/>
        <w:ind w:left="0"/>
        <w:jc w:val="both"/>
      </w:pPr>
      <w:r>
        <w:rPr>
          <w:rFonts w:ascii="Times New Roman"/>
          <w:b w:val="false"/>
          <w:i w:val="false"/>
          <w:color w:val="000000"/>
          <w:sz w:val="28"/>
        </w:rPr>
        <w:t xml:space="preserve">
                                              Рисунок 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Динамика хозяйствующих субъектов в аграрном секторе, % </w:t>
      </w:r>
      <w:r>
        <w:br/>
      </w:r>
      <w:r>
        <w:rPr>
          <w:rFonts w:ascii="Times New Roman"/>
          <w:b w:val="false"/>
          <w:i w:val="false"/>
          <w:color w:val="000000"/>
          <w:sz w:val="28"/>
        </w:rPr>
        <w:t xml:space="preserve">
              (см. бумажный вариант) </w:t>
      </w:r>
    </w:p>
    <w:bookmarkEnd w:id="23"/>
    <w:p>
      <w:pPr>
        <w:spacing w:after="0"/>
        <w:ind w:left="0"/>
        <w:jc w:val="both"/>
      </w:pPr>
      <w:r>
        <w:rPr>
          <w:rFonts w:ascii="Times New Roman"/>
          <w:b w:val="false"/>
          <w:i w:val="false"/>
          <w:color w:val="000000"/>
          <w:sz w:val="28"/>
        </w:rPr>
        <w:t xml:space="preserve">                                              Таблица 5 </w:t>
      </w:r>
    </w:p>
    <w:bookmarkStart w:name="z23" w:id="24"/>
    <w:p>
      <w:pPr>
        <w:spacing w:after="0"/>
        <w:ind w:left="0"/>
        <w:jc w:val="both"/>
      </w:pPr>
      <w:r>
        <w:rPr>
          <w:rFonts w:ascii="Times New Roman"/>
          <w:b w:val="false"/>
          <w:i w:val="false"/>
          <w:color w:val="000000"/>
          <w:sz w:val="28"/>
        </w:rPr>
        <w:t>
</w:t>
      </w:r>
      <w:r>
        <w:rPr>
          <w:rFonts w:ascii="Times New Roman"/>
          <w:b/>
          <w:i w:val="false"/>
          <w:color w:val="000000"/>
          <w:sz w:val="28"/>
        </w:rPr>
        <w:t xml:space="preserve">    Состав хозяйствующих субъектов в аграрном секторе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353"/>
        <w:gridCol w:w="1673"/>
        <w:gridCol w:w="1853"/>
        <w:gridCol w:w="1893"/>
        <w:gridCol w:w="1753"/>
        <w:gridCol w:w="1733"/>
      </w:tblGrid>
      <w:tr>
        <w:trPr>
          <w:trHeight w:val="45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хозяйствую- </w:t>
            </w:r>
            <w:r>
              <w:br/>
            </w:r>
            <w:r>
              <w:rPr>
                <w:rFonts w:ascii="Times New Roman"/>
                <w:b w:val="false"/>
                <w:i w:val="false"/>
                <w:color w:val="000000"/>
                <w:sz w:val="20"/>
              </w:rPr>
              <w:t xml:space="preserve">
щих субъектов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ство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тыс. 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тыс. га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 </w:t>
            </w:r>
            <w:r>
              <w:br/>
            </w:r>
            <w:r>
              <w:rPr>
                <w:rFonts w:ascii="Times New Roman"/>
                <w:b w:val="false"/>
                <w:i w:val="false"/>
                <w:color w:val="000000"/>
                <w:sz w:val="20"/>
              </w:rPr>
              <w:t xml:space="preserve">
ство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тыс. га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Крестьян- </w:t>
            </w:r>
            <w:r>
              <w:br/>
            </w:r>
            <w:r>
              <w:rPr>
                <w:rFonts w:ascii="Times New Roman"/>
                <w:b w:val="false"/>
                <w:i w:val="false"/>
                <w:color w:val="000000"/>
                <w:sz w:val="20"/>
              </w:rPr>
              <w:t>
</w:t>
            </w:r>
            <w:r>
              <w:rPr>
                <w:rFonts w:ascii="Times New Roman"/>
                <w:b/>
                <w:i w:val="false"/>
                <w:color w:val="000000"/>
                <w:sz w:val="20"/>
              </w:rPr>
              <w:t xml:space="preserve">ские (фер- </w:t>
            </w:r>
            <w:r>
              <w:br/>
            </w:r>
            <w:r>
              <w:rPr>
                <w:rFonts w:ascii="Times New Roman"/>
                <w:b w:val="false"/>
                <w:i w:val="false"/>
                <w:color w:val="000000"/>
                <w:sz w:val="20"/>
              </w:rPr>
              <w:t>
</w:t>
            </w:r>
            <w:r>
              <w:rPr>
                <w:rFonts w:ascii="Times New Roman"/>
                <w:b/>
                <w:i w:val="false"/>
                <w:color w:val="000000"/>
                <w:sz w:val="20"/>
              </w:rPr>
              <w:t xml:space="preserve">мерские)  </w:t>
            </w:r>
            <w:r>
              <w:br/>
            </w:r>
            <w:r>
              <w:rPr>
                <w:rFonts w:ascii="Times New Roman"/>
                <w:b w:val="false"/>
                <w:i w:val="false"/>
                <w:color w:val="000000"/>
                <w:sz w:val="20"/>
              </w:rPr>
              <w:t>
</w:t>
            </w:r>
            <w:r>
              <w:rPr>
                <w:rFonts w:ascii="Times New Roman"/>
                <w:b/>
                <w:i w:val="false"/>
                <w:color w:val="000000"/>
                <w:sz w:val="20"/>
              </w:rPr>
              <w:t xml:space="preserve">хозяйства    2480  1615,1   105088  29798,1  151878  32770,7 </w:t>
            </w:r>
          </w:p>
          <w:p>
            <w:pPr>
              <w:spacing w:after="20"/>
              <w:ind w:left="20"/>
              <w:jc w:val="both"/>
            </w:pPr>
            <w:r>
              <w:rPr>
                <w:rFonts w:ascii="Times New Roman"/>
                <w:b/>
                <w:i w:val="false"/>
                <w:color w:val="000000"/>
                <w:sz w:val="20"/>
              </w:rPr>
              <w:t xml:space="preserve">2. Негосу- </w:t>
            </w:r>
            <w:r>
              <w:br/>
            </w:r>
            <w:r>
              <w:rPr>
                <w:rFonts w:ascii="Times New Roman"/>
                <w:b w:val="false"/>
                <w:i w:val="false"/>
                <w:color w:val="000000"/>
                <w:sz w:val="20"/>
              </w:rPr>
              <w:t>
</w:t>
            </w:r>
            <w:r>
              <w:rPr>
                <w:rFonts w:ascii="Times New Roman"/>
                <w:b/>
                <w:i w:val="false"/>
                <w:color w:val="000000"/>
                <w:sz w:val="20"/>
              </w:rPr>
              <w:t xml:space="preserve">дарственные </w:t>
            </w:r>
            <w:r>
              <w:br/>
            </w:r>
            <w:r>
              <w:rPr>
                <w:rFonts w:ascii="Times New Roman"/>
                <w:b w:val="false"/>
                <w:i w:val="false"/>
                <w:color w:val="000000"/>
                <w:sz w:val="20"/>
              </w:rPr>
              <w:t>
</w:t>
            </w:r>
            <w:r>
              <w:rPr>
                <w:rFonts w:ascii="Times New Roman"/>
                <w:b/>
                <w:i w:val="false"/>
                <w:color w:val="000000"/>
                <w:sz w:val="20"/>
              </w:rPr>
              <w:t xml:space="preserve">сельскохо- </w:t>
            </w:r>
            <w:r>
              <w:br/>
            </w:r>
            <w:r>
              <w:rPr>
                <w:rFonts w:ascii="Times New Roman"/>
                <w:b w:val="false"/>
                <w:i w:val="false"/>
                <w:color w:val="000000"/>
                <w:sz w:val="20"/>
              </w:rPr>
              <w:t>
</w:t>
            </w:r>
            <w:r>
              <w:rPr>
                <w:rFonts w:ascii="Times New Roman"/>
                <w:b/>
                <w:i w:val="false"/>
                <w:color w:val="000000"/>
                <w:sz w:val="20"/>
              </w:rPr>
              <w:t xml:space="preserve">зяйственные   548  15560,5    6353  60033,7   17972  47744,8 </w:t>
            </w:r>
            <w:r>
              <w:br/>
            </w:r>
            <w:r>
              <w:rPr>
                <w:rFonts w:ascii="Times New Roman"/>
                <w:b w:val="false"/>
                <w:i w:val="false"/>
                <w:color w:val="000000"/>
                <w:sz w:val="20"/>
              </w:rPr>
              <w:t>
</w:t>
            </w:r>
            <w:r>
              <w:rPr>
                <w:rFonts w:ascii="Times New Roman"/>
                <w:b/>
                <w:i w:val="false"/>
                <w:color w:val="000000"/>
                <w:sz w:val="20"/>
              </w:rPr>
              <w:t xml:space="preserve">юридические </w:t>
            </w:r>
            <w:r>
              <w:br/>
            </w:r>
            <w:r>
              <w:rPr>
                <w:rFonts w:ascii="Times New Roman"/>
                <w:b w:val="false"/>
                <w:i w:val="false"/>
                <w:color w:val="000000"/>
                <w:sz w:val="20"/>
              </w:rPr>
              <w:t>
</w:t>
            </w:r>
            <w:r>
              <w:rPr>
                <w:rFonts w:ascii="Times New Roman"/>
                <w:b/>
                <w:i w:val="false"/>
                <w:color w:val="000000"/>
                <w:sz w:val="20"/>
              </w:rPr>
              <w:t xml:space="preserve">лица - всего </w:t>
            </w:r>
          </w:p>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w:t>
            </w:r>
            <w:r>
              <w:br/>
            </w:r>
            <w:r>
              <w:rPr>
                <w:rFonts w:ascii="Times New Roman"/>
                <w:b w:val="false"/>
                <w:i w:val="false"/>
                <w:color w:val="000000"/>
                <w:sz w:val="20"/>
              </w:rPr>
              <w:t xml:space="preserve">
  колхозы        416  15284,7  </w:t>
            </w:r>
          </w:p>
          <w:p>
            <w:pPr>
              <w:spacing w:after="20"/>
              <w:ind w:left="20"/>
              <w:jc w:val="both"/>
            </w:pPr>
            <w:r>
              <w:rPr>
                <w:rFonts w:ascii="Times New Roman"/>
                <w:b w:val="false"/>
                <w:i w:val="false"/>
                <w:color w:val="000000"/>
                <w:sz w:val="20"/>
              </w:rPr>
              <w:t xml:space="preserve">хозяйственные                     3098  40648,4    3735  33846,4 </w:t>
            </w:r>
            <w:r>
              <w:br/>
            </w:r>
            <w:r>
              <w:rPr>
                <w:rFonts w:ascii="Times New Roman"/>
                <w:b w:val="false"/>
                <w:i w:val="false"/>
                <w:color w:val="000000"/>
                <w:sz w:val="20"/>
              </w:rPr>
              <w:t xml:space="preserve">
товарищества  </w:t>
            </w:r>
            <w:r>
              <w:br/>
            </w:r>
            <w:r>
              <w:rPr>
                <w:rFonts w:ascii="Times New Roman"/>
                <w:b w:val="false"/>
                <w:i w:val="false"/>
                <w:color w:val="000000"/>
                <w:sz w:val="20"/>
              </w:rPr>
              <w:t xml:space="preserve">
и акционерные </w:t>
            </w:r>
            <w:r>
              <w:br/>
            </w:r>
            <w:r>
              <w:rPr>
                <w:rFonts w:ascii="Times New Roman"/>
                <w:b w:val="false"/>
                <w:i w:val="false"/>
                <w:color w:val="000000"/>
                <w:sz w:val="20"/>
              </w:rPr>
              <w:t xml:space="preserve">
общества </w:t>
            </w:r>
          </w:p>
          <w:p>
            <w:pPr>
              <w:spacing w:after="20"/>
              <w:ind w:left="20"/>
              <w:jc w:val="both"/>
            </w:pPr>
            <w:r>
              <w:rPr>
                <w:rFonts w:ascii="Times New Roman"/>
                <w:b w:val="false"/>
                <w:i w:val="false"/>
                <w:color w:val="000000"/>
                <w:sz w:val="20"/>
              </w:rPr>
              <w:t xml:space="preserve">сельскохозяй- </w:t>
            </w:r>
            <w:r>
              <w:br/>
            </w:r>
            <w:r>
              <w:rPr>
                <w:rFonts w:ascii="Times New Roman"/>
                <w:b w:val="false"/>
                <w:i w:val="false"/>
                <w:color w:val="000000"/>
                <w:sz w:val="20"/>
              </w:rPr>
              <w:t xml:space="preserve">
ственные        132   275,8       1915  17753,2    1504   9770,4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кооперативы </w:t>
            </w:r>
            <w:r>
              <w:br/>
            </w:r>
            <w:r>
              <w:rPr>
                <w:rFonts w:ascii="Times New Roman"/>
                <w:b w:val="false"/>
                <w:i w:val="false"/>
                <w:color w:val="000000"/>
                <w:sz w:val="20"/>
              </w:rPr>
              <w:t>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негосудар- </w:t>
            </w:r>
            <w:r>
              <w:br/>
            </w:r>
            <w:r>
              <w:rPr>
                <w:rFonts w:ascii="Times New Roman"/>
                <w:b w:val="false"/>
                <w:i w:val="false"/>
                <w:color w:val="000000"/>
                <w:sz w:val="20"/>
              </w:rPr>
              <w:t xml:space="preserve">
ственные                           1340  1632,1    12733   4128,0 </w:t>
            </w:r>
            <w:r>
              <w:br/>
            </w:r>
            <w:r>
              <w:rPr>
                <w:rFonts w:ascii="Times New Roman"/>
                <w:b w:val="false"/>
                <w:i w:val="false"/>
                <w:color w:val="000000"/>
                <w:sz w:val="20"/>
              </w:rPr>
              <w:t xml:space="preserve">
организации </w:t>
            </w:r>
          </w:p>
          <w:p>
            <w:pPr>
              <w:spacing w:after="20"/>
              <w:ind w:left="20"/>
              <w:jc w:val="both"/>
            </w:pPr>
            <w:r>
              <w:rPr>
                <w:rFonts w:ascii="Times New Roman"/>
                <w:b/>
                <w:i w:val="false"/>
                <w:color w:val="000000"/>
                <w:sz w:val="20"/>
              </w:rPr>
              <w:t xml:space="preserve">3. Госу- </w:t>
            </w:r>
            <w:r>
              <w:br/>
            </w:r>
            <w:r>
              <w:rPr>
                <w:rFonts w:ascii="Times New Roman"/>
                <w:b w:val="false"/>
                <w:i w:val="false"/>
                <w:color w:val="000000"/>
                <w:sz w:val="20"/>
              </w:rPr>
              <w:t>
</w:t>
            </w:r>
            <w:r>
              <w:rPr>
                <w:rFonts w:ascii="Times New Roman"/>
                <w:b/>
                <w:i w:val="false"/>
                <w:color w:val="000000"/>
                <w:sz w:val="20"/>
              </w:rPr>
              <w:t xml:space="preserve">дарствен- </w:t>
            </w:r>
            <w:r>
              <w:br/>
            </w:r>
            <w:r>
              <w:rPr>
                <w:rFonts w:ascii="Times New Roman"/>
                <w:b w:val="false"/>
                <w:i w:val="false"/>
                <w:color w:val="000000"/>
                <w:sz w:val="20"/>
              </w:rPr>
              <w:t>
</w:t>
            </w:r>
            <w:r>
              <w:rPr>
                <w:rFonts w:ascii="Times New Roman"/>
                <w:b/>
                <w:i w:val="false"/>
                <w:color w:val="000000"/>
                <w:sz w:val="20"/>
              </w:rPr>
              <w:t xml:space="preserve">ные с/х     3640  201200,2   1678  3151,3     1325   2738,1 </w:t>
            </w:r>
            <w:r>
              <w:br/>
            </w:r>
            <w:r>
              <w:rPr>
                <w:rFonts w:ascii="Times New Roman"/>
                <w:b w:val="false"/>
                <w:i w:val="false"/>
                <w:color w:val="000000"/>
                <w:sz w:val="20"/>
              </w:rPr>
              <w:t>
</w:t>
            </w:r>
            <w:r>
              <w:rPr>
                <w:rFonts w:ascii="Times New Roman"/>
                <w:b/>
                <w:i w:val="false"/>
                <w:color w:val="000000"/>
                <w:sz w:val="20"/>
              </w:rPr>
              <w:t xml:space="preserve">организации  </w:t>
            </w:r>
            <w:r>
              <w:br/>
            </w:r>
            <w:r>
              <w:rPr>
                <w:rFonts w:ascii="Times New Roman"/>
                <w:b w:val="false"/>
                <w:i w:val="false"/>
                <w:color w:val="000000"/>
                <w:sz w:val="20"/>
              </w:rPr>
              <w:t>
</w:t>
            </w:r>
            <w:r>
              <w:rPr>
                <w:rFonts w:ascii="Times New Roman"/>
                <w:b/>
                <w:i w:val="false"/>
                <w:color w:val="000000"/>
                <w:sz w:val="20"/>
              </w:rPr>
              <w:t xml:space="preserve">- всего </w:t>
            </w:r>
          </w:p>
          <w:p>
            <w:pPr>
              <w:spacing w:after="20"/>
              <w:ind w:left="20"/>
              <w:jc w:val="both"/>
            </w:pPr>
            <w:r>
              <w:rPr>
                <w:rFonts w:ascii="Times New Roman"/>
                <w:b w:val="false"/>
                <w:i w:val="false"/>
                <w:color w:val="000000"/>
                <w:sz w:val="20"/>
              </w:rPr>
              <w:t xml:space="preserve">из них: </w:t>
            </w:r>
          </w:p>
          <w:p>
            <w:pPr>
              <w:spacing w:after="20"/>
              <w:ind w:left="20"/>
              <w:jc w:val="both"/>
            </w:pPr>
            <w:r>
              <w:rPr>
                <w:rFonts w:ascii="Times New Roman"/>
                <w:b w:val="false"/>
                <w:i w:val="false"/>
                <w:color w:val="000000"/>
                <w:sz w:val="20"/>
              </w:rPr>
              <w:t xml:space="preserve">совхозы      2094    195322,7 </w:t>
            </w:r>
          </w:p>
          <w:p>
            <w:pPr>
              <w:spacing w:after="20"/>
              <w:ind w:left="20"/>
              <w:jc w:val="both"/>
            </w:pPr>
            <w:r>
              <w:rPr>
                <w:rFonts w:ascii="Times New Roman"/>
                <w:b w:val="false"/>
                <w:i w:val="false"/>
                <w:color w:val="000000"/>
                <w:sz w:val="20"/>
              </w:rPr>
              <w:t xml:space="preserve">НИИ,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и учебные </w:t>
            </w:r>
            <w:r>
              <w:br/>
            </w:r>
            <w:r>
              <w:rPr>
                <w:rFonts w:ascii="Times New Roman"/>
                <w:b w:val="false"/>
                <w:i w:val="false"/>
                <w:color w:val="000000"/>
                <w:sz w:val="20"/>
              </w:rPr>
              <w:t xml:space="preserve">
заведения     273     2304,4    593    1547,8      361    1289,7 </w:t>
            </w:r>
          </w:p>
          <w:p>
            <w:pPr>
              <w:spacing w:after="20"/>
              <w:ind w:left="20"/>
              <w:jc w:val="both"/>
            </w:pPr>
            <w:r>
              <w:rPr>
                <w:rFonts w:ascii="Times New Roman"/>
                <w:b w:val="false"/>
                <w:i w:val="false"/>
                <w:color w:val="000000"/>
                <w:sz w:val="20"/>
              </w:rPr>
              <w:t xml:space="preserve">подсобные    1003     1911,7    814     505,8      719    342,1 </w:t>
            </w:r>
            <w:r>
              <w:br/>
            </w:r>
            <w:r>
              <w:rPr>
                <w:rFonts w:ascii="Times New Roman"/>
                <w:b w:val="false"/>
                <w:i w:val="false"/>
                <w:color w:val="000000"/>
                <w:sz w:val="20"/>
              </w:rPr>
              <w:t xml:space="preserve">
сельхоз- </w:t>
            </w:r>
            <w:r>
              <w:br/>
            </w:r>
            <w:r>
              <w:rPr>
                <w:rFonts w:ascii="Times New Roman"/>
                <w:b w:val="false"/>
                <w:i w:val="false"/>
                <w:color w:val="000000"/>
                <w:sz w:val="20"/>
              </w:rPr>
              <w:t xml:space="preserve">
предприятия </w:t>
            </w:r>
          </w:p>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270     1661,4    271     1097,7       245   1106,3 </w:t>
            </w:r>
            <w:r>
              <w:br/>
            </w:r>
            <w:r>
              <w:rPr>
                <w:rFonts w:ascii="Times New Roman"/>
                <w:b w:val="false"/>
                <w:i w:val="false"/>
                <w:color w:val="000000"/>
                <w:sz w:val="20"/>
              </w:rPr>
              <w:t xml:space="preserve">
организации </w:t>
            </w:r>
          </w:p>
          <w:p>
            <w:pPr>
              <w:spacing w:after="20"/>
              <w:ind w:left="20"/>
              <w:jc w:val="both"/>
            </w:pPr>
            <w:r>
              <w:rPr>
                <w:rFonts w:ascii="Times New Roman"/>
                <w:b/>
                <w:i w:val="false"/>
                <w:color w:val="000000"/>
                <w:sz w:val="20"/>
              </w:rPr>
              <w:t xml:space="preserve">Всего       6668  218375,8  113119 92983,1   171175  83253,6 </w:t>
            </w:r>
          </w:p>
        </w:tc>
      </w:tr>
    </w:tbl>
    <w:p>
      <w:pPr>
        <w:spacing w:after="0"/>
        <w:ind w:left="0"/>
        <w:jc w:val="both"/>
      </w:pPr>
      <w:r>
        <w:rPr>
          <w:rFonts w:ascii="Times New Roman"/>
          <w:b w:val="false"/>
          <w:i w:val="false"/>
          <w:color w:val="000000"/>
          <w:sz w:val="28"/>
        </w:rPr>
        <w:t xml:space="preserve">                                          Таблица 6 </w:t>
      </w:r>
    </w:p>
    <w:bookmarkStart w:name="z24" w:id="25"/>
    <w:p>
      <w:pPr>
        <w:spacing w:after="0"/>
        <w:ind w:left="0"/>
        <w:jc w:val="both"/>
      </w:pPr>
      <w:r>
        <w:rPr>
          <w:rFonts w:ascii="Times New Roman"/>
          <w:b w:val="false"/>
          <w:i w:val="false"/>
          <w:color w:val="000000"/>
          <w:sz w:val="28"/>
        </w:rPr>
        <w:t>
</w:t>
      </w:r>
      <w:r>
        <w:rPr>
          <w:rFonts w:ascii="Times New Roman"/>
          <w:b/>
          <w:i w:val="false"/>
          <w:color w:val="000000"/>
          <w:sz w:val="28"/>
        </w:rPr>
        <w:t xml:space="preserve">        Динамика орошаемых земель по областям  </w:t>
      </w:r>
      <w:r>
        <w:rPr>
          <w:rFonts w:ascii="Times New Roman"/>
          <w:b w:val="false"/>
          <w:i w:val="false"/>
          <w:color w:val="000000"/>
          <w:sz w:val="28"/>
        </w:rPr>
        <w:t xml:space="preserve">(тыс. га)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293"/>
        <w:gridCol w:w="2293"/>
        <w:gridCol w:w="2293"/>
        <w:gridCol w:w="2273"/>
      </w:tblGrid>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 -) 2003 г. к 1991 г.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Акмолинская </w:t>
            </w:r>
            <w:r>
              <w:rPr>
                <w:rFonts w:ascii="Times New Roman"/>
                <w:b w:val="false"/>
                <w:i w:val="false"/>
                <w:color w:val="000000"/>
                <w:sz w:val="20"/>
              </w:rPr>
              <w:t xml:space="preserve">          45,2      44,5        42,2      -3,0 </w:t>
            </w:r>
          </w:p>
          <w:p>
            <w:pPr>
              <w:spacing w:after="20"/>
              <w:ind w:left="20"/>
              <w:jc w:val="both"/>
            </w:pPr>
            <w:r>
              <w:rPr>
                <w:rFonts w:ascii="Times New Roman"/>
                <w:b w:val="false"/>
                <w:i w:val="false"/>
                <w:color w:val="000000"/>
                <w:sz w:val="20"/>
              </w:rPr>
              <w:t xml:space="preserve">Актюбинская           44,9      29,3        29,3     -15,6 </w:t>
            </w:r>
          </w:p>
          <w:p>
            <w:pPr>
              <w:spacing w:after="20"/>
              <w:ind w:left="20"/>
              <w:jc w:val="both"/>
            </w:pPr>
            <w:r>
              <w:rPr>
                <w:rFonts w:ascii="Times New Roman"/>
                <w:b w:val="false"/>
                <w:i w:val="false"/>
                <w:color w:val="000000"/>
                <w:sz w:val="20"/>
              </w:rPr>
              <w:t xml:space="preserve">Алматинская          661,0     549,9       596,3     -64,7 </w:t>
            </w:r>
          </w:p>
          <w:p>
            <w:pPr>
              <w:spacing w:after="20"/>
              <w:ind w:left="20"/>
              <w:jc w:val="both"/>
            </w:pPr>
            <w:r>
              <w:rPr>
                <w:rFonts w:ascii="Times New Roman"/>
                <w:b w:val="false"/>
                <w:i w:val="false"/>
                <w:color w:val="000000"/>
                <w:sz w:val="20"/>
              </w:rPr>
              <w:t xml:space="preserve">Атырауская            44,3      44,0        11,8     -32,5 </w:t>
            </w:r>
          </w:p>
          <w:p>
            <w:pPr>
              <w:spacing w:after="20"/>
              <w:ind w:left="20"/>
              <w:jc w:val="both"/>
            </w:pPr>
            <w:r>
              <w:rPr>
                <w:rFonts w:ascii="Times New Roman"/>
                <w:b w:val="false"/>
                <w:i w:val="false"/>
                <w:color w:val="000000"/>
                <w:sz w:val="20"/>
              </w:rPr>
              <w:t xml:space="preserve">В-Казахстанская      223,5     219,1       219,1      -4,4 </w:t>
            </w:r>
          </w:p>
          <w:p>
            <w:pPr>
              <w:spacing w:after="20"/>
              <w:ind w:left="20"/>
              <w:jc w:val="both"/>
            </w:pPr>
            <w:r>
              <w:rPr>
                <w:rFonts w:ascii="Times New Roman"/>
                <w:b w:val="false"/>
                <w:i w:val="false"/>
                <w:color w:val="000000"/>
                <w:sz w:val="20"/>
              </w:rPr>
              <w:t xml:space="preserve">Жамбылская           249,3     237,5       226,5     -22,8 </w:t>
            </w:r>
          </w:p>
          <w:p>
            <w:pPr>
              <w:spacing w:after="20"/>
              <w:ind w:left="20"/>
              <w:jc w:val="both"/>
            </w:pPr>
            <w:r>
              <w:rPr>
                <w:rFonts w:ascii="Times New Roman"/>
                <w:b w:val="false"/>
                <w:i w:val="false"/>
                <w:color w:val="000000"/>
                <w:sz w:val="20"/>
              </w:rPr>
              <w:t xml:space="preserve">3-Казахстанская      66,7       55,8        55,8     -10,9 </w:t>
            </w:r>
          </w:p>
          <w:p>
            <w:pPr>
              <w:spacing w:after="20"/>
              <w:ind w:left="20"/>
              <w:jc w:val="both"/>
            </w:pPr>
            <w:r>
              <w:rPr>
                <w:rFonts w:ascii="Times New Roman"/>
                <w:b w:val="false"/>
                <w:i w:val="false"/>
                <w:color w:val="000000"/>
                <w:sz w:val="20"/>
              </w:rPr>
              <w:t xml:space="preserve">Карагандинская       96,6       89,6        88,2      -8,4 </w:t>
            </w:r>
          </w:p>
          <w:p>
            <w:pPr>
              <w:spacing w:after="20"/>
              <w:ind w:left="20"/>
              <w:jc w:val="both"/>
            </w:pPr>
            <w:r>
              <w:rPr>
                <w:rFonts w:ascii="Times New Roman"/>
                <w:b w:val="false"/>
                <w:i w:val="false"/>
                <w:color w:val="000000"/>
                <w:sz w:val="20"/>
              </w:rPr>
              <w:t xml:space="preserve">Кызылординская      286,0      277,7       214,9     -71,1 </w:t>
            </w:r>
          </w:p>
          <w:p>
            <w:pPr>
              <w:spacing w:after="20"/>
              <w:ind w:left="20"/>
              <w:jc w:val="both"/>
            </w:pPr>
            <w:r>
              <w:rPr>
                <w:rFonts w:ascii="Times New Roman"/>
                <w:b w:val="false"/>
                <w:i w:val="false"/>
                <w:color w:val="000000"/>
                <w:sz w:val="20"/>
              </w:rPr>
              <w:t xml:space="preserve">Костанайская         39,8       41,6        41,6      +1,8 </w:t>
            </w:r>
          </w:p>
          <w:p>
            <w:pPr>
              <w:spacing w:after="20"/>
              <w:ind w:left="20"/>
              <w:jc w:val="both"/>
            </w:pPr>
            <w:r>
              <w:rPr>
                <w:rFonts w:ascii="Times New Roman"/>
                <w:b w:val="false"/>
                <w:i w:val="false"/>
                <w:color w:val="000000"/>
                <w:sz w:val="20"/>
              </w:rPr>
              <w:t xml:space="preserve">Мангистауская         1,7        2,0         1,9      +0,2 </w:t>
            </w:r>
          </w:p>
          <w:p>
            <w:pPr>
              <w:spacing w:after="20"/>
              <w:ind w:left="20"/>
              <w:jc w:val="both"/>
            </w:pPr>
            <w:r>
              <w:rPr>
                <w:rFonts w:ascii="Times New Roman"/>
                <w:b w:val="false"/>
                <w:i w:val="false"/>
                <w:color w:val="000000"/>
                <w:sz w:val="20"/>
              </w:rPr>
              <w:t xml:space="preserve">Павлодарская         81,6       59,5        59,5     -22,1 </w:t>
            </w:r>
          </w:p>
          <w:p>
            <w:pPr>
              <w:spacing w:after="20"/>
              <w:ind w:left="20"/>
              <w:jc w:val="both"/>
            </w:pPr>
            <w:r>
              <w:rPr>
                <w:rFonts w:ascii="Times New Roman"/>
                <w:b w:val="false"/>
                <w:i w:val="false"/>
                <w:color w:val="000000"/>
                <w:sz w:val="20"/>
              </w:rPr>
              <w:t xml:space="preserve">С-Казахстанская      35,4       22,8        22,8     -12,6 </w:t>
            </w:r>
          </w:p>
          <w:p>
            <w:pPr>
              <w:spacing w:after="20"/>
              <w:ind w:left="20"/>
              <w:jc w:val="both"/>
            </w:pPr>
            <w:r>
              <w:rPr>
                <w:rFonts w:ascii="Times New Roman"/>
                <w:b w:val="false"/>
                <w:i w:val="false"/>
                <w:color w:val="000000"/>
                <w:sz w:val="20"/>
              </w:rPr>
              <w:t xml:space="preserve">Ю-Казахстанская     495,8      500,4       511,7     +15,9 </w:t>
            </w:r>
          </w:p>
          <w:p>
            <w:pPr>
              <w:spacing w:after="20"/>
              <w:ind w:left="20"/>
              <w:jc w:val="both"/>
            </w:pPr>
            <w:r>
              <w:rPr>
                <w:rFonts w:ascii="Times New Roman"/>
                <w:b w:val="false"/>
                <w:i w:val="false"/>
                <w:color w:val="000000"/>
                <w:sz w:val="20"/>
              </w:rPr>
              <w:t xml:space="preserve">г. Астана             7,7        4,7         4,9      -2,8  </w:t>
            </w:r>
          </w:p>
          <w:p>
            <w:pPr>
              <w:spacing w:after="20"/>
              <w:ind w:left="20"/>
              <w:jc w:val="both"/>
            </w:pPr>
            <w:r>
              <w:rPr>
                <w:rFonts w:ascii="Times New Roman"/>
                <w:b w:val="false"/>
                <w:i w:val="false"/>
                <w:color w:val="000000"/>
                <w:sz w:val="20"/>
              </w:rPr>
              <w:t xml:space="preserve">г. Алматы                        4,9         4,7      +4,7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Всего            2379,5    2228,3     2131,2   -248,3 </w:t>
            </w:r>
          </w:p>
        </w:tc>
      </w:tr>
    </w:tbl>
    <w:bookmarkStart w:name="z25" w:id="26"/>
    <w:p>
      <w:pPr>
        <w:spacing w:after="0"/>
        <w:ind w:left="0"/>
        <w:jc w:val="both"/>
      </w:pPr>
      <w:r>
        <w:rPr>
          <w:rFonts w:ascii="Times New Roman"/>
          <w:b w:val="false"/>
          <w:i w:val="false"/>
          <w:color w:val="000000"/>
          <w:sz w:val="28"/>
        </w:rPr>
        <w:t xml:space="preserve">
                                          Рисунок 5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КАЧЕСТВЕННАЯ ХАРАКТЕРИСТИКА СЕЛЬСКОХОЗЯЙСТВЕННЫХ </w:t>
      </w:r>
      <w:r>
        <w:br/>
      </w:r>
      <w:r>
        <w:rPr>
          <w:rFonts w:ascii="Times New Roman"/>
          <w:b w:val="false"/>
          <w:i w:val="false"/>
          <w:color w:val="000000"/>
          <w:sz w:val="28"/>
        </w:rPr>
        <w:t>
</w:t>
      </w:r>
      <w:r>
        <w:rPr>
          <w:rFonts w:ascii="Times New Roman"/>
          <w:b/>
          <w:i w:val="false"/>
          <w:color w:val="000000"/>
          <w:sz w:val="28"/>
        </w:rPr>
        <w:t xml:space="preserve">    УГОДИЙ ПО ПРИЗНАКАМ, ВЛИЯЮЩИМ НА ИХ ПЛОДОРОДИЕ, МЛН.ГА </w:t>
      </w:r>
      <w:r>
        <w:br/>
      </w:r>
      <w:r>
        <w:rPr>
          <w:rFonts w:ascii="Times New Roman"/>
          <w:b w:val="false"/>
          <w:i w:val="false"/>
          <w:color w:val="000000"/>
          <w:sz w:val="28"/>
        </w:rPr>
        <w:t>
 </w:t>
      </w:r>
      <w:r>
        <w:br/>
      </w:r>
      <w:r>
        <w:rPr>
          <w:rFonts w:ascii="Times New Roman"/>
          <w:b w:val="false"/>
          <w:i w:val="false"/>
          <w:color w:val="000000"/>
          <w:sz w:val="28"/>
        </w:rPr>
        <w:t xml:space="preserve">
                     (см. бумажный вариант) </w:t>
      </w:r>
    </w:p>
    <w:bookmarkEnd w:id="26"/>
    <w:bookmarkStart w:name="z26" w:id="27"/>
    <w:p>
      <w:pPr>
        <w:spacing w:after="0"/>
        <w:ind w:left="0"/>
        <w:jc w:val="both"/>
      </w:pPr>
      <w:r>
        <w:rPr>
          <w:rFonts w:ascii="Times New Roman"/>
          <w:b w:val="false"/>
          <w:i w:val="false"/>
          <w:color w:val="000000"/>
          <w:sz w:val="28"/>
        </w:rPr>
        <w:t xml:space="preserve">
                                           Таблица 7 </w:t>
      </w:r>
    </w:p>
    <w:bookmarkEnd w:id="27"/>
    <w:p>
      <w:pPr>
        <w:spacing w:after="0"/>
        <w:ind w:left="0"/>
        <w:jc w:val="both"/>
      </w:pPr>
      <w:r>
        <w:rPr>
          <w:rFonts w:ascii="Times New Roman"/>
          <w:b/>
          <w:i w:val="false"/>
          <w:color w:val="000000"/>
          <w:sz w:val="28"/>
        </w:rPr>
        <w:t xml:space="preserve">              Характеристика пашни по признакам,  </w:t>
      </w:r>
      <w:r>
        <w:br/>
      </w:r>
      <w:r>
        <w:rPr>
          <w:rFonts w:ascii="Times New Roman"/>
          <w:b w:val="false"/>
          <w:i w:val="false"/>
          <w:color w:val="000000"/>
          <w:sz w:val="28"/>
        </w:rPr>
        <w:t>
</w:t>
      </w:r>
      <w:r>
        <w:rPr>
          <w:rFonts w:ascii="Times New Roman"/>
          <w:b/>
          <w:i w:val="false"/>
          <w:color w:val="000000"/>
          <w:sz w:val="28"/>
        </w:rPr>
        <w:t xml:space="preserve">                   влияющим на ее плодородие </w:t>
      </w:r>
    </w:p>
    <w:p>
      <w:pPr>
        <w:spacing w:after="0"/>
        <w:ind w:left="0"/>
        <w:jc w:val="both"/>
      </w:pPr>
      <w:r>
        <w:rPr>
          <w:rFonts w:ascii="Times New Roman"/>
          <w:b w:val="false"/>
          <w:i w:val="false"/>
          <w:color w:val="000000"/>
          <w:sz w:val="28"/>
        </w:rPr>
        <w:t xml:space="preserve">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773"/>
        <w:gridCol w:w="1673"/>
        <w:gridCol w:w="1613"/>
        <w:gridCol w:w="1613"/>
        <w:gridCol w:w="1673"/>
        <w:gridCol w:w="1833"/>
      </w:tblGrid>
      <w:tr>
        <w:trPr>
          <w:trHeight w:val="225"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площадь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Неосложнен- </w:t>
            </w:r>
            <w:r>
              <w:br/>
            </w:r>
            <w:r>
              <w:rPr>
                <w:rFonts w:ascii="Times New Roman"/>
                <w:b w:val="false"/>
                <w:i w:val="false"/>
                <w:color w:val="000000"/>
                <w:sz w:val="20"/>
              </w:rPr>
              <w:t xml:space="preserve">
ные отрицат. признаками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Защеб- </w:t>
            </w:r>
            <w:r>
              <w:br/>
            </w:r>
            <w:r>
              <w:rPr>
                <w:rFonts w:ascii="Times New Roman"/>
                <w:b w:val="false"/>
                <w:i w:val="false"/>
                <w:color w:val="000000"/>
                <w:sz w:val="20"/>
              </w:rPr>
              <w:t xml:space="preserve">
ненные </w:t>
            </w:r>
            <w:r>
              <w:br/>
            </w:r>
            <w:r>
              <w:rPr>
                <w:rFonts w:ascii="Times New Roman"/>
                <w:b w:val="false"/>
                <w:i w:val="false"/>
                <w:color w:val="000000"/>
                <w:sz w:val="20"/>
              </w:rPr>
              <w:t xml:space="preserve">
и ка- </w:t>
            </w:r>
            <w:r>
              <w:br/>
            </w:r>
            <w:r>
              <w:rPr>
                <w:rFonts w:ascii="Times New Roman"/>
                <w:b w:val="false"/>
                <w:i w:val="false"/>
                <w:color w:val="000000"/>
                <w:sz w:val="20"/>
              </w:rPr>
              <w:t xml:space="preserve">
менис- </w:t>
            </w:r>
            <w:r>
              <w:br/>
            </w:r>
            <w:r>
              <w:rPr>
                <w:rFonts w:ascii="Times New Roman"/>
                <w:b w:val="false"/>
                <w:i w:val="false"/>
                <w:color w:val="000000"/>
                <w:sz w:val="20"/>
              </w:rPr>
              <w:t xml:space="preserve">
тые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Засо- </w:t>
            </w:r>
            <w:r>
              <w:br/>
            </w:r>
            <w:r>
              <w:rPr>
                <w:rFonts w:ascii="Times New Roman"/>
                <w:b w:val="false"/>
                <w:i w:val="false"/>
                <w:color w:val="000000"/>
                <w:sz w:val="20"/>
              </w:rPr>
              <w:t xml:space="preserve">
ленные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Солон- </w:t>
            </w:r>
            <w:r>
              <w:br/>
            </w:r>
            <w:r>
              <w:rPr>
                <w:rFonts w:ascii="Times New Roman"/>
                <w:b w:val="false"/>
                <w:i w:val="false"/>
                <w:color w:val="000000"/>
                <w:sz w:val="20"/>
              </w:rPr>
              <w:t xml:space="preserve">
цовые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безу- </w:t>
            </w:r>
            <w:r>
              <w:br/>
            </w:r>
            <w:r>
              <w:rPr>
                <w:rFonts w:ascii="Times New Roman"/>
                <w:b w:val="false"/>
                <w:i w:val="false"/>
                <w:color w:val="000000"/>
                <w:sz w:val="20"/>
              </w:rPr>
              <w:t xml:space="preserve">
словно </w:t>
            </w:r>
            <w:r>
              <w:br/>
            </w:r>
            <w:r>
              <w:rPr>
                <w:rFonts w:ascii="Times New Roman"/>
                <w:b w:val="false"/>
                <w:i w:val="false"/>
                <w:color w:val="000000"/>
                <w:sz w:val="20"/>
              </w:rPr>
              <w:t xml:space="preserve">
при- </w:t>
            </w:r>
            <w:r>
              <w:br/>
            </w:r>
            <w:r>
              <w:rPr>
                <w:rFonts w:ascii="Times New Roman"/>
                <w:b w:val="false"/>
                <w:i w:val="false"/>
                <w:color w:val="000000"/>
                <w:sz w:val="20"/>
              </w:rPr>
              <w:t xml:space="preserve">
годные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5031,7    3676,7   3676,4   244,7   441,7    398,8 </w:t>
            </w:r>
          </w:p>
          <w:p>
            <w:pPr>
              <w:spacing w:after="20"/>
              <w:ind w:left="20"/>
              <w:jc w:val="both"/>
            </w:pPr>
            <w:r>
              <w:rPr>
                <w:rFonts w:ascii="Times New Roman"/>
                <w:b w:val="false"/>
                <w:i w:val="false"/>
                <w:color w:val="000000"/>
                <w:sz w:val="20"/>
              </w:rPr>
              <w:t xml:space="preserve">Актюбинская    785,0     555,1    555,1    30,0    94,8     75,0 </w:t>
            </w:r>
          </w:p>
          <w:p>
            <w:pPr>
              <w:spacing w:after="20"/>
              <w:ind w:left="20"/>
              <w:jc w:val="both"/>
            </w:pPr>
            <w:r>
              <w:rPr>
                <w:rFonts w:ascii="Times New Roman"/>
                <w:b w:val="false"/>
                <w:i w:val="false"/>
                <w:color w:val="000000"/>
                <w:sz w:val="20"/>
              </w:rPr>
              <w:t xml:space="preserve">Алматинская   1082,1     583,8    527,9   150,3   151,7     25,5 </w:t>
            </w:r>
          </w:p>
          <w:p>
            <w:pPr>
              <w:spacing w:after="20"/>
              <w:ind w:left="20"/>
              <w:jc w:val="both"/>
            </w:pPr>
            <w:r>
              <w:rPr>
                <w:rFonts w:ascii="Times New Roman"/>
                <w:b w:val="false"/>
                <w:i w:val="false"/>
                <w:color w:val="000000"/>
                <w:sz w:val="20"/>
              </w:rPr>
              <w:t xml:space="preserve">Атырауская       1,8       0,3      0,2             1,2      0,1   </w:t>
            </w:r>
          </w:p>
          <w:p>
            <w:pPr>
              <w:spacing w:after="20"/>
              <w:ind w:left="20"/>
              <w:jc w:val="both"/>
            </w:pPr>
            <w:r>
              <w:rPr>
                <w:rFonts w:ascii="Times New Roman"/>
                <w:b w:val="false"/>
                <w:i w:val="false"/>
                <w:color w:val="000000"/>
                <w:sz w:val="20"/>
              </w:rPr>
              <w:t xml:space="preserve">В-Казах- </w:t>
            </w:r>
            <w:r>
              <w:br/>
            </w:r>
            <w:r>
              <w:rPr>
                <w:rFonts w:ascii="Times New Roman"/>
                <w:b w:val="false"/>
                <w:i w:val="false"/>
                <w:color w:val="000000"/>
                <w:sz w:val="20"/>
              </w:rPr>
              <w:t xml:space="preserve">
станская      1090,7     662,4    615,8   156,6     2,1     12,8 </w:t>
            </w:r>
          </w:p>
          <w:p>
            <w:pPr>
              <w:spacing w:after="20"/>
              <w:ind w:left="20"/>
              <w:jc w:val="both"/>
            </w:pPr>
            <w:r>
              <w:rPr>
                <w:rFonts w:ascii="Times New Roman"/>
                <w:b w:val="false"/>
                <w:i w:val="false"/>
                <w:color w:val="000000"/>
                <w:sz w:val="20"/>
              </w:rPr>
              <w:t xml:space="preserve">Жамбылская     824,4     424,3    424,3   179,7    90,9     17,5 </w:t>
            </w:r>
          </w:p>
          <w:p>
            <w:pPr>
              <w:spacing w:after="20"/>
              <w:ind w:left="20"/>
              <w:jc w:val="both"/>
            </w:pPr>
            <w:r>
              <w:rPr>
                <w:rFonts w:ascii="Times New Roman"/>
                <w:b w:val="false"/>
                <w:i w:val="false"/>
                <w:color w:val="000000"/>
                <w:sz w:val="20"/>
              </w:rPr>
              <w:t xml:space="preserve">З-Казах- </w:t>
            </w:r>
            <w:r>
              <w:br/>
            </w:r>
            <w:r>
              <w:rPr>
                <w:rFonts w:ascii="Times New Roman"/>
                <w:b w:val="false"/>
                <w:i w:val="false"/>
                <w:color w:val="000000"/>
                <w:sz w:val="20"/>
              </w:rPr>
              <w:t xml:space="preserve">
станская       682,0     291,9    283,0    15,0    22,5    198,8 </w:t>
            </w:r>
            <w:r>
              <w:br/>
            </w:r>
            <w:r>
              <w:rPr>
                <w:rFonts w:ascii="Times New Roman"/>
                <w:b w:val="false"/>
                <w:i w:val="false"/>
                <w:color w:val="000000"/>
                <w:sz w:val="20"/>
              </w:rPr>
              <w:t>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динская       1176,5     588,1    383,6   129,6    56,3    308,0 </w:t>
            </w:r>
          </w:p>
          <w:p>
            <w:pPr>
              <w:spacing w:after="20"/>
              <w:ind w:left="20"/>
              <w:jc w:val="both"/>
            </w:pPr>
            <w:r>
              <w:rPr>
                <w:rFonts w:ascii="Times New Roman"/>
                <w:b w:val="false"/>
                <w:i w:val="false"/>
                <w:color w:val="000000"/>
                <w:sz w:val="20"/>
              </w:rPr>
              <w:t xml:space="preserve">Кызыл- </w:t>
            </w:r>
            <w:r>
              <w:br/>
            </w:r>
            <w:r>
              <w:rPr>
                <w:rFonts w:ascii="Times New Roman"/>
                <w:b w:val="false"/>
                <w:i w:val="false"/>
                <w:color w:val="000000"/>
                <w:sz w:val="20"/>
              </w:rPr>
              <w:t xml:space="preserve">
ординская      131,6      13,0     13,0           115,8 </w:t>
            </w:r>
          </w:p>
          <w:p>
            <w:pPr>
              <w:spacing w:after="20"/>
              <w:ind w:left="20"/>
              <w:jc w:val="both"/>
            </w:pPr>
            <w:r>
              <w:rPr>
                <w:rFonts w:ascii="Times New Roman"/>
                <w:b w:val="false"/>
                <w:i w:val="false"/>
                <w:color w:val="000000"/>
                <w:sz w:val="20"/>
              </w:rPr>
              <w:t xml:space="preserve">Костанай- </w:t>
            </w:r>
            <w:r>
              <w:br/>
            </w:r>
            <w:r>
              <w:rPr>
                <w:rFonts w:ascii="Times New Roman"/>
                <w:b w:val="false"/>
                <w:i w:val="false"/>
                <w:color w:val="000000"/>
                <w:sz w:val="20"/>
              </w:rPr>
              <w:t xml:space="preserve">
ская          5520,3    4099,1   4099,1   133,1   542,2    664,3 </w:t>
            </w:r>
          </w:p>
          <w:p>
            <w:pPr>
              <w:spacing w:after="20"/>
              <w:ind w:left="20"/>
              <w:jc w:val="both"/>
            </w:pPr>
            <w:r>
              <w:rPr>
                <w:rFonts w:ascii="Times New Roman"/>
                <w:b w:val="false"/>
                <w:i w:val="false"/>
                <w:color w:val="000000"/>
                <w:sz w:val="20"/>
              </w:rPr>
              <w:t xml:space="preserve">Мангис- </w:t>
            </w:r>
            <w:r>
              <w:br/>
            </w:r>
            <w:r>
              <w:rPr>
                <w:rFonts w:ascii="Times New Roman"/>
                <w:b w:val="false"/>
                <w:i w:val="false"/>
                <w:color w:val="000000"/>
                <w:sz w:val="20"/>
              </w:rPr>
              <w:t xml:space="preserve">
тауская          0,4       0,4      0,4 </w:t>
            </w:r>
          </w:p>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ская          1398,6     516,7    512,9    53,8    81,5     255,8 </w:t>
            </w:r>
          </w:p>
          <w:p>
            <w:pPr>
              <w:spacing w:after="20"/>
              <w:ind w:left="20"/>
              <w:jc w:val="both"/>
            </w:pPr>
            <w:r>
              <w:rPr>
                <w:rFonts w:ascii="Times New Roman"/>
                <w:b w:val="false"/>
                <w:i w:val="false"/>
                <w:color w:val="000000"/>
                <w:sz w:val="20"/>
              </w:rPr>
              <w:t xml:space="preserve">С-Казах- </w:t>
            </w:r>
            <w:r>
              <w:br/>
            </w:r>
            <w:r>
              <w:rPr>
                <w:rFonts w:ascii="Times New Roman"/>
                <w:b w:val="false"/>
                <w:i w:val="false"/>
                <w:color w:val="000000"/>
                <w:sz w:val="20"/>
              </w:rPr>
              <w:t xml:space="preserve">
станская      4076,7    2812,1   2812,1   163,0   235,5     566,6 </w:t>
            </w:r>
          </w:p>
          <w:p>
            <w:pPr>
              <w:spacing w:after="20"/>
              <w:ind w:left="20"/>
              <w:jc w:val="both"/>
            </w:pPr>
            <w:r>
              <w:rPr>
                <w:rFonts w:ascii="Times New Roman"/>
                <w:b w:val="false"/>
                <w:i w:val="false"/>
                <w:color w:val="000000"/>
                <w:sz w:val="20"/>
              </w:rPr>
              <w:t xml:space="preserve">Ю-Казах- </w:t>
            </w:r>
            <w:r>
              <w:br/>
            </w:r>
            <w:r>
              <w:rPr>
                <w:rFonts w:ascii="Times New Roman"/>
                <w:b w:val="false"/>
                <w:i w:val="false"/>
                <w:color w:val="000000"/>
                <w:sz w:val="20"/>
              </w:rPr>
              <w:t xml:space="preserve">
станская       845,0     403,5    363,6     7,4   189,9       6,8 </w:t>
            </w:r>
          </w:p>
          <w:p>
            <w:pPr>
              <w:spacing w:after="20"/>
              <w:ind w:left="20"/>
              <w:jc w:val="both"/>
            </w:pPr>
            <w:r>
              <w:rPr>
                <w:rFonts w:ascii="Times New Roman"/>
                <w:b w:val="false"/>
                <w:i w:val="false"/>
                <w:color w:val="000000"/>
                <w:sz w:val="20"/>
              </w:rPr>
              <w:t xml:space="preserve">г. Алматы        2,3       1,0      1,0     0,9 </w:t>
            </w:r>
          </w:p>
          <w:p>
            <w:pPr>
              <w:spacing w:after="20"/>
              <w:ind w:left="20"/>
              <w:jc w:val="both"/>
            </w:pPr>
            <w:r>
              <w:rPr>
                <w:rFonts w:ascii="Times New Roman"/>
                <w:b w:val="false"/>
                <w:i w:val="false"/>
                <w:color w:val="000000"/>
                <w:sz w:val="20"/>
              </w:rPr>
              <w:t xml:space="preserve">г. Астана        7,8       2,7      2,7             1,1       4,0 </w:t>
            </w:r>
          </w:p>
          <w:p>
            <w:pPr>
              <w:spacing w:after="20"/>
              <w:ind w:left="20"/>
              <w:jc w:val="both"/>
            </w:pPr>
            <w:r>
              <w:rPr>
                <w:rFonts w:ascii="Times New Roman"/>
                <w:b/>
                <w:i w:val="false"/>
                <w:color w:val="000000"/>
                <w:sz w:val="20"/>
              </w:rPr>
              <w:t xml:space="preserve">Всего        22656,9 14631,1 14271,1 1264,1  2027,2  2534,0 </w:t>
            </w:r>
          </w:p>
        </w:tc>
      </w:tr>
    </w:tbl>
    <w:p>
      <w:pPr>
        <w:spacing w:after="0"/>
        <w:ind w:left="0"/>
        <w:jc w:val="both"/>
      </w:pPr>
      <w:r>
        <w:rPr>
          <w:rFonts w:ascii="Times New Roman"/>
          <w:b w:val="false"/>
          <w:i/>
          <w:color w:val="000000"/>
          <w:sz w:val="28"/>
        </w:rPr>
        <w:t xml:space="preserve">      ( </w:t>
      </w:r>
      <w:r>
        <w:rPr>
          <w:rFonts w:ascii="Times New Roman"/>
          <w:b w:val="false"/>
          <w:i w:val="false"/>
          <w:color w:val="000000"/>
          <w:sz w:val="28"/>
        </w:rPr>
        <w:t xml:space="preserve">Продолжение таблицы </w:t>
      </w:r>
      <w:r>
        <w:rPr>
          <w:rFonts w:ascii="Times New Roman"/>
          <w:b w:val="false"/>
          <w:i/>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613"/>
        <w:gridCol w:w="1613"/>
        <w:gridCol w:w="1613"/>
        <w:gridCol w:w="1613"/>
        <w:gridCol w:w="1613"/>
        <w:gridCol w:w="1613"/>
      </w:tblGrid>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Смытые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Дефли-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Подвер- </w:t>
            </w:r>
            <w:r>
              <w:br/>
            </w:r>
            <w:r>
              <w:rPr>
                <w:rFonts w:ascii="Times New Roman"/>
                <w:b w:val="false"/>
                <w:i w:val="false"/>
                <w:color w:val="000000"/>
                <w:sz w:val="20"/>
              </w:rPr>
              <w:t xml:space="preserve">
женные совме- </w:t>
            </w:r>
            <w:r>
              <w:br/>
            </w:r>
            <w:r>
              <w:rPr>
                <w:rFonts w:ascii="Times New Roman"/>
                <w:b w:val="false"/>
                <w:i w:val="false"/>
                <w:color w:val="000000"/>
                <w:sz w:val="20"/>
              </w:rPr>
              <w:t xml:space="preserve">
стно водной и вет- </w:t>
            </w:r>
            <w:r>
              <w:br/>
            </w:r>
            <w:r>
              <w:rPr>
                <w:rFonts w:ascii="Times New Roman"/>
                <w:b w:val="false"/>
                <w:i w:val="false"/>
                <w:color w:val="000000"/>
                <w:sz w:val="20"/>
              </w:rPr>
              <w:t xml:space="preserve">
ровой  </w:t>
            </w:r>
            <w:r>
              <w:br/>
            </w:r>
            <w:r>
              <w:rPr>
                <w:rFonts w:ascii="Times New Roman"/>
                <w:b w:val="false"/>
                <w:i w:val="false"/>
                <w:color w:val="000000"/>
                <w:sz w:val="20"/>
              </w:rPr>
              <w:t xml:space="preserve">
эрозии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VIII. Пере- </w:t>
            </w:r>
            <w:r>
              <w:br/>
            </w:r>
            <w:r>
              <w:rPr>
                <w:rFonts w:ascii="Times New Roman"/>
                <w:b w:val="false"/>
                <w:i w:val="false"/>
                <w:color w:val="000000"/>
                <w:sz w:val="20"/>
              </w:rPr>
              <w:t xml:space="preserve">
увлаж- </w:t>
            </w:r>
            <w:r>
              <w:br/>
            </w:r>
            <w:r>
              <w:rPr>
                <w:rFonts w:ascii="Times New Roman"/>
                <w:b w:val="false"/>
                <w:i w:val="false"/>
                <w:color w:val="000000"/>
                <w:sz w:val="20"/>
              </w:rPr>
              <w:t xml:space="preserve">
ненные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IX. Заболо- </w:t>
            </w:r>
            <w:r>
              <w:br/>
            </w:r>
            <w:r>
              <w:rPr>
                <w:rFonts w:ascii="Times New Roman"/>
                <w:b w:val="false"/>
                <w:i w:val="false"/>
                <w:color w:val="000000"/>
                <w:sz w:val="20"/>
              </w:rPr>
              <w:t xml:space="preserve">
ченные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Прочие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255,0    0,5             10,9     0,9     2,5 </w:t>
            </w:r>
          </w:p>
          <w:p>
            <w:pPr>
              <w:spacing w:after="20"/>
              <w:ind w:left="20"/>
              <w:jc w:val="both"/>
            </w:pPr>
            <w:r>
              <w:rPr>
                <w:rFonts w:ascii="Times New Roman"/>
                <w:b w:val="false"/>
                <w:i w:val="false"/>
                <w:color w:val="000000"/>
                <w:sz w:val="20"/>
              </w:rPr>
              <w:t xml:space="preserve">Актюбинская     10,0   15,0              5,1     </w:t>
            </w:r>
            <w:r>
              <w:br/>
            </w:r>
            <w:r>
              <w:rPr>
                <w:rFonts w:ascii="Times New Roman"/>
                <w:b w:val="false"/>
                <w:i w:val="false"/>
                <w:color w:val="000000"/>
                <w:sz w:val="20"/>
              </w:rPr>
              <w:t>
 </w:t>
            </w:r>
            <w:r>
              <w:br/>
            </w:r>
            <w:r>
              <w:rPr>
                <w:rFonts w:ascii="Times New Roman"/>
                <w:b w:val="false"/>
                <w:i w:val="false"/>
                <w:color w:val="000000"/>
                <w:sz w:val="20"/>
              </w:rPr>
              <w:t xml:space="preserve">
  Алматинская     63,1   64,8             40,1     2,8 </w:t>
            </w:r>
            <w:r>
              <w:br/>
            </w:r>
            <w:r>
              <w:rPr>
                <w:rFonts w:ascii="Times New Roman"/>
                <w:b w:val="false"/>
                <w:i w:val="false"/>
                <w:color w:val="000000"/>
                <w:sz w:val="20"/>
              </w:rPr>
              <w:t>
 </w:t>
            </w:r>
            <w:r>
              <w:br/>
            </w:r>
            <w:r>
              <w:rPr>
                <w:rFonts w:ascii="Times New Roman"/>
                <w:b w:val="false"/>
                <w:i w:val="false"/>
                <w:color w:val="000000"/>
                <w:sz w:val="20"/>
              </w:rPr>
              <w:t xml:space="preserve">
  Атырауская                               0,2 </w:t>
            </w:r>
            <w:r>
              <w:br/>
            </w:r>
            <w:r>
              <w:rPr>
                <w:rFonts w:ascii="Times New Roman"/>
                <w:b w:val="false"/>
                <w:i w:val="false"/>
                <w:color w:val="000000"/>
                <w:sz w:val="20"/>
              </w:rPr>
              <w:t>
 </w:t>
            </w:r>
            <w:r>
              <w:br/>
            </w:r>
            <w:r>
              <w:rPr>
                <w:rFonts w:ascii="Times New Roman"/>
                <w:b w:val="false"/>
                <w:i w:val="false"/>
                <w:color w:val="000000"/>
                <w:sz w:val="20"/>
              </w:rPr>
              <w:t xml:space="preserve">
  В-Казах- </w:t>
            </w:r>
            <w:r>
              <w:br/>
            </w:r>
            <w:r>
              <w:rPr>
                <w:rFonts w:ascii="Times New Roman"/>
                <w:b w:val="false"/>
                <w:i w:val="false"/>
                <w:color w:val="000000"/>
                <w:sz w:val="20"/>
              </w:rPr>
              <w:t xml:space="preserve">
станская       205,2   20,2             31,4 </w:t>
            </w:r>
            <w:r>
              <w:br/>
            </w:r>
            <w:r>
              <w:rPr>
                <w:rFonts w:ascii="Times New Roman"/>
                <w:b w:val="false"/>
                <w:i w:val="false"/>
                <w:color w:val="000000"/>
                <w:sz w:val="20"/>
              </w:rPr>
              <w:t>
 </w:t>
            </w:r>
            <w:r>
              <w:br/>
            </w:r>
            <w:r>
              <w:rPr>
                <w:rFonts w:ascii="Times New Roman"/>
                <w:b w:val="false"/>
                <w:i w:val="false"/>
                <w:color w:val="000000"/>
                <w:sz w:val="20"/>
              </w:rPr>
              <w:t xml:space="preserve">
  Жамбылская      99,3    1,0             11,7 </w:t>
            </w:r>
            <w:r>
              <w:br/>
            </w:r>
            <w:r>
              <w:rPr>
                <w:rFonts w:ascii="Times New Roman"/>
                <w:b w:val="false"/>
                <w:i w:val="false"/>
                <w:color w:val="000000"/>
                <w:sz w:val="20"/>
              </w:rPr>
              <w:t>
 </w:t>
            </w:r>
            <w:r>
              <w:br/>
            </w:r>
            <w:r>
              <w:rPr>
                <w:rFonts w:ascii="Times New Roman"/>
                <w:b w:val="false"/>
                <w:i w:val="false"/>
                <w:color w:val="000000"/>
                <w:sz w:val="20"/>
              </w:rPr>
              <w:t xml:space="preserve">
  З-Казах- </w:t>
            </w:r>
            <w:r>
              <w:br/>
            </w:r>
            <w:r>
              <w:rPr>
                <w:rFonts w:ascii="Times New Roman"/>
                <w:b w:val="false"/>
                <w:i w:val="false"/>
                <w:color w:val="000000"/>
                <w:sz w:val="20"/>
              </w:rPr>
              <w:t xml:space="preserve">
станская        77,1    7,5    63,4      2,7     0,2     2,9 </w:t>
            </w:r>
            <w:r>
              <w:br/>
            </w:r>
            <w:r>
              <w:rPr>
                <w:rFonts w:ascii="Times New Roman"/>
                <w:b w:val="false"/>
                <w:i w:val="false"/>
                <w:color w:val="000000"/>
                <w:sz w:val="20"/>
              </w:rPr>
              <w:t>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динская         39,6   36,8              17,3    0,8 </w:t>
            </w:r>
          </w:p>
          <w:p>
            <w:pPr>
              <w:spacing w:after="20"/>
              <w:ind w:left="20"/>
              <w:jc w:val="both"/>
            </w:pPr>
            <w:r>
              <w:rPr>
                <w:rFonts w:ascii="Times New Roman"/>
                <w:b w:val="false"/>
                <w:i w:val="false"/>
                <w:color w:val="000000"/>
                <w:sz w:val="20"/>
              </w:rPr>
              <w:t xml:space="preserve">Кызыл- </w:t>
            </w:r>
            <w:r>
              <w:br/>
            </w:r>
            <w:r>
              <w:rPr>
                <w:rFonts w:ascii="Times New Roman"/>
                <w:b w:val="false"/>
                <w:i w:val="false"/>
                <w:color w:val="000000"/>
                <w:sz w:val="20"/>
              </w:rPr>
              <w:t xml:space="preserve">
ординская                                                2,8 </w:t>
            </w:r>
            <w:r>
              <w:br/>
            </w:r>
            <w:r>
              <w:rPr>
                <w:rFonts w:ascii="Times New Roman"/>
                <w:b w:val="false"/>
                <w:i w:val="false"/>
                <w:color w:val="000000"/>
                <w:sz w:val="20"/>
              </w:rPr>
              <w:t>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ская           39,3     2,0              39,1            1,2 </w:t>
            </w:r>
            <w:r>
              <w:br/>
            </w:r>
            <w:r>
              <w:rPr>
                <w:rFonts w:ascii="Times New Roman"/>
                <w:b w:val="false"/>
                <w:i w:val="false"/>
                <w:color w:val="000000"/>
                <w:sz w:val="20"/>
              </w:rPr>
              <w:t>
 </w:t>
            </w:r>
            <w:r>
              <w:br/>
            </w:r>
            <w:r>
              <w:rPr>
                <w:rFonts w:ascii="Times New Roman"/>
                <w:b w:val="false"/>
                <w:i w:val="false"/>
                <w:color w:val="000000"/>
                <w:sz w:val="20"/>
              </w:rPr>
              <w:t xml:space="preserve">
  Мангис- </w:t>
            </w:r>
            <w:r>
              <w:br/>
            </w:r>
            <w:r>
              <w:rPr>
                <w:rFonts w:ascii="Times New Roman"/>
                <w:b w:val="false"/>
                <w:i w:val="false"/>
                <w:color w:val="000000"/>
                <w:sz w:val="20"/>
              </w:rPr>
              <w:t xml:space="preserve">
тауская </w:t>
            </w:r>
            <w:r>
              <w:br/>
            </w:r>
            <w:r>
              <w:rPr>
                <w:rFonts w:ascii="Times New Roman"/>
                <w:b w:val="false"/>
                <w:i w:val="false"/>
                <w:color w:val="000000"/>
                <w:sz w:val="20"/>
              </w:rPr>
              <w:t>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ская                  445,7              27,3           17,8 </w:t>
            </w:r>
            <w:r>
              <w:br/>
            </w:r>
            <w:r>
              <w:rPr>
                <w:rFonts w:ascii="Times New Roman"/>
                <w:b w:val="false"/>
                <w:i w:val="false"/>
                <w:color w:val="000000"/>
                <w:sz w:val="20"/>
              </w:rPr>
              <w:t>
 </w:t>
            </w:r>
            <w:r>
              <w:br/>
            </w:r>
            <w:r>
              <w:rPr>
                <w:rFonts w:ascii="Times New Roman"/>
                <w:b w:val="false"/>
                <w:i w:val="false"/>
                <w:color w:val="000000"/>
                <w:sz w:val="20"/>
              </w:rPr>
              <w:t xml:space="preserve">
  С-Казах- </w:t>
            </w:r>
            <w:r>
              <w:br/>
            </w:r>
            <w:r>
              <w:rPr>
                <w:rFonts w:ascii="Times New Roman"/>
                <w:b w:val="false"/>
                <w:i w:val="false"/>
                <w:color w:val="000000"/>
                <w:sz w:val="20"/>
              </w:rPr>
              <w:t xml:space="preserve">
станская       26,1                     263,1    1,3     9,0 </w:t>
            </w:r>
            <w:r>
              <w:br/>
            </w:r>
            <w:r>
              <w:rPr>
                <w:rFonts w:ascii="Times New Roman"/>
                <w:b w:val="false"/>
                <w:i w:val="false"/>
                <w:color w:val="000000"/>
                <w:sz w:val="20"/>
              </w:rPr>
              <w:t>
 </w:t>
            </w:r>
            <w:r>
              <w:br/>
            </w:r>
            <w:r>
              <w:rPr>
                <w:rFonts w:ascii="Times New Roman"/>
                <w:b w:val="false"/>
                <w:i w:val="false"/>
                <w:color w:val="000000"/>
                <w:sz w:val="20"/>
              </w:rPr>
              <w:t xml:space="preserve">
  Ю-Казах- </w:t>
            </w:r>
            <w:r>
              <w:br/>
            </w:r>
            <w:r>
              <w:rPr>
                <w:rFonts w:ascii="Times New Roman"/>
                <w:b w:val="false"/>
                <w:i w:val="false"/>
                <w:color w:val="000000"/>
                <w:sz w:val="20"/>
              </w:rPr>
              <w:t xml:space="preserve">
станская      235,6    1,1                0,7 </w:t>
            </w:r>
            <w:r>
              <w:br/>
            </w:r>
            <w:r>
              <w:rPr>
                <w:rFonts w:ascii="Times New Roman"/>
                <w:b w:val="false"/>
                <w:i w:val="false"/>
                <w:color w:val="000000"/>
                <w:sz w:val="20"/>
              </w:rPr>
              <w:t>
 </w:t>
            </w:r>
            <w:r>
              <w:br/>
            </w:r>
            <w:r>
              <w:rPr>
                <w:rFonts w:ascii="Times New Roman"/>
                <w:b w:val="false"/>
                <w:i w:val="false"/>
                <w:color w:val="000000"/>
                <w:sz w:val="20"/>
              </w:rPr>
              <w:t xml:space="preserve">
  г. Алматы                                 0,4 </w:t>
            </w:r>
            <w:r>
              <w:br/>
            </w:r>
            <w:r>
              <w:rPr>
                <w:rFonts w:ascii="Times New Roman"/>
                <w:b w:val="false"/>
                <w:i w:val="false"/>
                <w:color w:val="000000"/>
                <w:sz w:val="20"/>
              </w:rPr>
              <w:t>
 </w:t>
            </w:r>
            <w:r>
              <w:br/>
            </w:r>
            <w:r>
              <w:rPr>
                <w:rFonts w:ascii="Times New Roman"/>
                <w:b w:val="false"/>
                <w:i w:val="false"/>
                <w:color w:val="000000"/>
                <w:sz w:val="20"/>
              </w:rPr>
              <w:t xml:space="preserve">
  г. Астана </w:t>
            </w:r>
            <w:r>
              <w:br/>
            </w:r>
            <w:r>
              <w:rPr>
                <w:rFonts w:ascii="Times New Roman"/>
                <w:b w:val="false"/>
                <w:i w:val="false"/>
                <w:color w:val="000000"/>
                <w:sz w:val="20"/>
              </w:rPr>
              <w:t>
 </w:t>
            </w:r>
            <w:r>
              <w:br/>
            </w:r>
            <w:r>
              <w:rPr>
                <w:rFonts w:ascii="Times New Roman"/>
                <w:b w:val="false"/>
                <w:i w:val="false"/>
                <w:color w:val="000000"/>
                <w:sz w:val="20"/>
              </w:rPr>
              <w:t xml:space="preserve">
  Всего        1050,3  594,6      63,4    450,0    6,0    36,2 </w:t>
            </w:r>
          </w:p>
        </w:tc>
      </w:tr>
    </w:tbl>
    <w:bookmarkStart w:name="z27" w:id="28"/>
    <w:p>
      <w:pPr>
        <w:spacing w:after="0"/>
        <w:ind w:left="0"/>
        <w:jc w:val="both"/>
      </w:pPr>
      <w:r>
        <w:rPr>
          <w:rFonts w:ascii="Times New Roman"/>
          <w:b w:val="false"/>
          <w:i w:val="false"/>
          <w:color w:val="000000"/>
          <w:sz w:val="28"/>
        </w:rPr>
        <w:t xml:space="preserve">
                                        Рисунок 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КУЛЬТУРТЕХНИЧЕСКОЕ СОСТОЯНИЕ СЕНОКОСОВ ПО ОБЛАСТЯМ </w:t>
      </w:r>
      <w:r>
        <w:br/>
      </w:r>
      <w:r>
        <w:rPr>
          <w:rFonts w:ascii="Times New Roman"/>
          <w:b w:val="false"/>
          <w:i w:val="false"/>
          <w:color w:val="000000"/>
          <w:sz w:val="28"/>
        </w:rPr>
        <w:t xml:space="preserve">
                     (см. бумажный вариант) </w:t>
      </w:r>
    </w:p>
    <w:bookmarkEnd w:id="28"/>
    <w:bookmarkStart w:name="z28" w:id="29"/>
    <w:p>
      <w:pPr>
        <w:spacing w:after="0"/>
        <w:ind w:left="0"/>
        <w:jc w:val="both"/>
      </w:pPr>
      <w:r>
        <w:rPr>
          <w:rFonts w:ascii="Times New Roman"/>
          <w:b w:val="false"/>
          <w:i w:val="false"/>
          <w:color w:val="000000"/>
          <w:sz w:val="28"/>
        </w:rPr>
        <w:t xml:space="preserve">
                                        Таблица 8 </w:t>
      </w:r>
    </w:p>
    <w:bookmarkEnd w:id="29"/>
    <w:p>
      <w:pPr>
        <w:spacing w:after="0"/>
        <w:ind w:left="0"/>
        <w:jc w:val="both"/>
      </w:pPr>
      <w:r>
        <w:rPr>
          <w:rFonts w:ascii="Times New Roman"/>
          <w:b/>
          <w:i w:val="false"/>
          <w:color w:val="000000"/>
          <w:sz w:val="28"/>
        </w:rPr>
        <w:t xml:space="preserve">     Культуртехническое состояние сенокосов по областям </w:t>
      </w:r>
      <w:r>
        <w:br/>
      </w:r>
      <w:r>
        <w:rPr>
          <w:rFonts w:ascii="Times New Roman"/>
          <w:b w:val="false"/>
          <w:i w:val="false"/>
          <w:color w:val="000000"/>
          <w:sz w:val="28"/>
        </w:rPr>
        <w:t>
 </w:t>
      </w:r>
      <w:r>
        <w:br/>
      </w:r>
      <w:r>
        <w:rPr>
          <w:rFonts w:ascii="Times New Roman"/>
          <w:b w:val="false"/>
          <w:i w:val="false"/>
          <w:color w:val="000000"/>
          <w:sz w:val="28"/>
        </w:rPr>
        <w:t xml:space="preserve">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753"/>
        <w:gridCol w:w="1533"/>
        <w:gridCol w:w="1413"/>
        <w:gridCol w:w="1533"/>
        <w:gridCol w:w="1313"/>
        <w:gridCol w:w="1293"/>
        <w:gridCol w:w="1513"/>
      </w:tblGrid>
      <w:tr>
        <w:trPr>
          <w:trHeight w:val="45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сено- </w:t>
            </w:r>
            <w:r>
              <w:br/>
            </w:r>
            <w:r>
              <w:rPr>
                <w:rFonts w:ascii="Times New Roman"/>
                <w:b w:val="false"/>
                <w:i w:val="false"/>
                <w:color w:val="000000"/>
                <w:sz w:val="20"/>
              </w:rPr>
              <w:t xml:space="preserve">
косов, </w:t>
            </w:r>
            <w:r>
              <w:br/>
            </w:r>
            <w:r>
              <w:rPr>
                <w:rFonts w:ascii="Times New Roman"/>
                <w:b w:val="false"/>
                <w:i w:val="false"/>
                <w:color w:val="000000"/>
                <w:sz w:val="20"/>
              </w:rPr>
              <w:t xml:space="preserve">
всего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корен-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улуч- </w:t>
            </w:r>
            <w:r>
              <w:br/>
            </w:r>
            <w:r>
              <w:rPr>
                <w:rFonts w:ascii="Times New Roman"/>
                <w:b w:val="false"/>
                <w:i w:val="false"/>
                <w:color w:val="000000"/>
                <w:sz w:val="20"/>
              </w:rPr>
              <w:t xml:space="preserve">
шения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Культуртехническое состояние сенокосов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 </w:t>
            </w:r>
            <w:r>
              <w:br/>
            </w:r>
            <w:r>
              <w:rPr>
                <w:rFonts w:ascii="Times New Roman"/>
                <w:b w:val="false"/>
                <w:i w:val="false"/>
                <w:color w:val="000000"/>
                <w:sz w:val="20"/>
              </w:rPr>
              <w:t xml:space="preserve">
тых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закус- </w:t>
            </w:r>
            <w:r>
              <w:br/>
            </w:r>
            <w:r>
              <w:rPr>
                <w:rFonts w:ascii="Times New Roman"/>
                <w:b w:val="false"/>
                <w:i w:val="false"/>
                <w:color w:val="000000"/>
                <w:sz w:val="20"/>
              </w:rPr>
              <w:t xml:space="preserve">
тарен- </w:t>
            </w:r>
            <w:r>
              <w:br/>
            </w:r>
            <w:r>
              <w:rPr>
                <w:rFonts w:ascii="Times New Roman"/>
                <w:b w:val="false"/>
                <w:i w:val="false"/>
                <w:color w:val="000000"/>
                <w:sz w:val="20"/>
              </w:rPr>
              <w:t xml:space="preserve">
ных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зале- </w:t>
            </w:r>
            <w:r>
              <w:br/>
            </w:r>
            <w:r>
              <w:rPr>
                <w:rFonts w:ascii="Times New Roman"/>
                <w:b w:val="false"/>
                <w:i w:val="false"/>
                <w:color w:val="000000"/>
                <w:sz w:val="20"/>
              </w:rPr>
              <w:t xml:space="preserve">
сен- </w:t>
            </w:r>
            <w:r>
              <w:br/>
            </w:r>
            <w:r>
              <w:rPr>
                <w:rFonts w:ascii="Times New Roman"/>
                <w:b w:val="false"/>
                <w:i w:val="false"/>
                <w:color w:val="000000"/>
                <w:sz w:val="20"/>
              </w:rPr>
              <w:t xml:space="preserve">
ных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рос- </w:t>
            </w:r>
            <w:r>
              <w:br/>
            </w:r>
            <w:r>
              <w:rPr>
                <w:rFonts w:ascii="Times New Roman"/>
                <w:b w:val="false"/>
                <w:i w:val="false"/>
                <w:color w:val="000000"/>
                <w:sz w:val="20"/>
              </w:rPr>
              <w:t xml:space="preserve">
ших ядо- </w:t>
            </w:r>
            <w:r>
              <w:br/>
            </w:r>
            <w:r>
              <w:rPr>
                <w:rFonts w:ascii="Times New Roman"/>
                <w:b w:val="false"/>
                <w:i w:val="false"/>
                <w:color w:val="000000"/>
                <w:sz w:val="20"/>
              </w:rPr>
              <w:t xml:space="preserve">
виты- </w:t>
            </w:r>
            <w:r>
              <w:br/>
            </w:r>
            <w:r>
              <w:rPr>
                <w:rFonts w:ascii="Times New Roman"/>
                <w:b w:val="false"/>
                <w:i w:val="false"/>
                <w:color w:val="000000"/>
                <w:sz w:val="20"/>
              </w:rPr>
              <w:t xml:space="preserve">
ми рас- </w:t>
            </w:r>
            <w:r>
              <w:br/>
            </w:r>
            <w:r>
              <w:rPr>
                <w:rFonts w:ascii="Times New Roman"/>
                <w:b w:val="false"/>
                <w:i w:val="false"/>
                <w:color w:val="000000"/>
                <w:sz w:val="20"/>
              </w:rPr>
              <w:t xml:space="preserve">
тени- </w:t>
            </w:r>
            <w:r>
              <w:br/>
            </w:r>
            <w:r>
              <w:rPr>
                <w:rFonts w:ascii="Times New Roman"/>
                <w:b w:val="false"/>
                <w:i w:val="false"/>
                <w:color w:val="000000"/>
                <w:sz w:val="20"/>
              </w:rPr>
              <w:t xml:space="preserve">
ями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 </w:t>
            </w:r>
            <w:r>
              <w:br/>
            </w:r>
            <w:r>
              <w:rPr>
                <w:rFonts w:ascii="Times New Roman"/>
                <w:b w:val="false"/>
                <w:i w:val="false"/>
                <w:color w:val="000000"/>
                <w:sz w:val="20"/>
              </w:rPr>
              <w:t xml:space="preserve">
рытых </w:t>
            </w:r>
            <w:r>
              <w:br/>
            </w:r>
            <w:r>
              <w:rPr>
                <w:rFonts w:ascii="Times New Roman"/>
                <w:b w:val="false"/>
                <w:i w:val="false"/>
                <w:color w:val="000000"/>
                <w:sz w:val="20"/>
              </w:rPr>
              <w:t xml:space="preserve">
коч- </w:t>
            </w:r>
            <w:r>
              <w:br/>
            </w:r>
            <w:r>
              <w:rPr>
                <w:rFonts w:ascii="Times New Roman"/>
                <w:b w:val="false"/>
                <w:i w:val="false"/>
                <w:color w:val="000000"/>
                <w:sz w:val="20"/>
              </w:rPr>
              <w:t xml:space="preserve">
ками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263,5   10,0    230,9    8,4            0,3    13,9  </w:t>
            </w:r>
            <w:r>
              <w:br/>
            </w:r>
            <w:r>
              <w:rPr>
                <w:rFonts w:ascii="Times New Roman"/>
                <w:b w:val="false"/>
                <w:i w:val="false"/>
                <w:color w:val="000000"/>
                <w:sz w:val="20"/>
              </w:rPr>
              <w:t>
 </w:t>
            </w:r>
            <w:r>
              <w:br/>
            </w:r>
            <w:r>
              <w:rPr>
                <w:rFonts w:ascii="Times New Roman"/>
                <w:b w:val="false"/>
                <w:i w:val="false"/>
                <w:color w:val="000000"/>
                <w:sz w:val="20"/>
              </w:rPr>
              <w:t xml:space="preserve">
  Актюбинская    304,0           294,6    5,3            3,9     0,2 </w:t>
            </w:r>
          </w:p>
          <w:p>
            <w:pPr>
              <w:spacing w:after="20"/>
              <w:ind w:left="20"/>
              <w:jc w:val="both"/>
            </w:pPr>
            <w:r>
              <w:rPr>
                <w:rFonts w:ascii="Times New Roman"/>
                <w:b w:val="false"/>
                <w:i w:val="false"/>
                <w:color w:val="000000"/>
                <w:sz w:val="20"/>
              </w:rPr>
              <w:t xml:space="preserve">Алматинская    467,9    6,2    442,2    1,7     1,1   14,5     2,2 </w:t>
            </w:r>
          </w:p>
          <w:p>
            <w:pPr>
              <w:spacing w:after="20"/>
              <w:ind w:left="20"/>
              <w:jc w:val="both"/>
            </w:pPr>
            <w:r>
              <w:rPr>
                <w:rFonts w:ascii="Times New Roman"/>
                <w:b w:val="false"/>
                <w:i w:val="false"/>
                <w:color w:val="000000"/>
                <w:sz w:val="20"/>
              </w:rPr>
              <w:t xml:space="preserve">Атырауская     132,0           125,7    0,4     0,1    5,4     0,4 </w:t>
            </w:r>
          </w:p>
          <w:p>
            <w:pPr>
              <w:spacing w:after="20"/>
              <w:ind w:left="20"/>
              <w:jc w:val="both"/>
            </w:pPr>
            <w:r>
              <w:rPr>
                <w:rFonts w:ascii="Times New Roman"/>
                <w:b w:val="false"/>
                <w:i w:val="false"/>
                <w:color w:val="000000"/>
                <w:sz w:val="20"/>
              </w:rPr>
              <w:t xml:space="preserve">В-Казах- </w:t>
            </w:r>
            <w:r>
              <w:br/>
            </w:r>
            <w:r>
              <w:rPr>
                <w:rFonts w:ascii="Times New Roman"/>
                <w:b w:val="false"/>
                <w:i w:val="false"/>
                <w:color w:val="000000"/>
                <w:sz w:val="20"/>
              </w:rPr>
              <w:t xml:space="preserve">
станская      1070,9           926,3   75,3     3,1    8,5    57,7 </w:t>
            </w:r>
          </w:p>
          <w:p>
            <w:pPr>
              <w:spacing w:after="20"/>
              <w:ind w:left="20"/>
              <w:jc w:val="both"/>
            </w:pPr>
            <w:r>
              <w:rPr>
                <w:rFonts w:ascii="Times New Roman"/>
                <w:b w:val="false"/>
                <w:i w:val="false"/>
                <w:color w:val="000000"/>
                <w:sz w:val="20"/>
              </w:rPr>
              <w:t xml:space="preserve">Жамбылская     230,8    4,8    224,9    0,8     0,1    0,2 </w:t>
            </w:r>
          </w:p>
          <w:p>
            <w:pPr>
              <w:spacing w:after="20"/>
              <w:ind w:left="20"/>
              <w:jc w:val="both"/>
            </w:pPr>
            <w:r>
              <w:rPr>
                <w:rFonts w:ascii="Times New Roman"/>
                <w:b w:val="false"/>
                <w:i w:val="false"/>
                <w:color w:val="000000"/>
                <w:sz w:val="20"/>
              </w:rPr>
              <w:t xml:space="preserve">3-Казах- </w:t>
            </w:r>
            <w:r>
              <w:br/>
            </w:r>
            <w:r>
              <w:rPr>
                <w:rFonts w:ascii="Times New Roman"/>
                <w:b w:val="false"/>
                <w:i w:val="false"/>
                <w:color w:val="000000"/>
                <w:sz w:val="20"/>
              </w:rPr>
              <w:t xml:space="preserve">
станская      1013,3   11,6    950,8    1,4     0,1   31,7    17,7 </w:t>
            </w:r>
          </w:p>
          <w:p>
            <w:pPr>
              <w:spacing w:after="20"/>
              <w:ind w:left="20"/>
              <w:jc w:val="both"/>
            </w:pPr>
            <w:r>
              <w:rPr>
                <w:rFonts w:ascii="Times New Roman"/>
                <w:b w:val="false"/>
                <w:i w:val="false"/>
                <w:color w:val="000000"/>
                <w:sz w:val="20"/>
              </w:rPr>
              <w:t xml:space="preserve">Караган- </w:t>
            </w:r>
            <w:r>
              <w:br/>
            </w:r>
            <w:r>
              <w:rPr>
                <w:rFonts w:ascii="Times New Roman"/>
                <w:b w:val="false"/>
                <w:i w:val="false"/>
                <w:color w:val="000000"/>
                <w:sz w:val="20"/>
              </w:rPr>
              <w:t xml:space="preserve">
динская        381,6    0,4    368,0    4,1            0,4     8,7 </w:t>
            </w:r>
          </w:p>
          <w:p>
            <w:pPr>
              <w:spacing w:after="20"/>
              <w:ind w:left="20"/>
              <w:jc w:val="both"/>
            </w:pPr>
            <w:r>
              <w:rPr>
                <w:rFonts w:ascii="Times New Roman"/>
                <w:b w:val="false"/>
                <w:i w:val="false"/>
                <w:color w:val="000000"/>
                <w:sz w:val="20"/>
              </w:rPr>
              <w:t xml:space="preserve">Кызыл- </w:t>
            </w:r>
            <w:r>
              <w:br/>
            </w:r>
            <w:r>
              <w:rPr>
                <w:rFonts w:ascii="Times New Roman"/>
                <w:b w:val="false"/>
                <w:i w:val="false"/>
                <w:color w:val="000000"/>
                <w:sz w:val="20"/>
              </w:rPr>
              <w:t xml:space="preserve">
ординская      115,6           107,4    1,5            5,4     1,3 </w:t>
            </w:r>
          </w:p>
          <w:p>
            <w:pPr>
              <w:spacing w:after="20"/>
              <w:ind w:left="20"/>
              <w:jc w:val="both"/>
            </w:pPr>
            <w:r>
              <w:rPr>
                <w:rFonts w:ascii="Times New Roman"/>
                <w:b w:val="false"/>
                <w:i w:val="false"/>
                <w:color w:val="000000"/>
                <w:sz w:val="20"/>
              </w:rPr>
              <w:t xml:space="preserve">Костанайская   350,5   15,5    307,6    7,2            0,4    19,8 </w:t>
            </w:r>
            <w:r>
              <w:br/>
            </w:r>
            <w:r>
              <w:rPr>
                <w:rFonts w:ascii="Times New Roman"/>
                <w:b w:val="false"/>
                <w:i w:val="false"/>
                <w:color w:val="000000"/>
                <w:sz w:val="20"/>
              </w:rPr>
              <w:t>
 </w:t>
            </w:r>
            <w:r>
              <w:br/>
            </w:r>
            <w:r>
              <w:rPr>
                <w:rFonts w:ascii="Times New Roman"/>
                <w:b w:val="false"/>
                <w:i w:val="false"/>
                <w:color w:val="000000"/>
                <w:sz w:val="20"/>
              </w:rPr>
              <w:t xml:space="preserve">
  Мангистауская      0,3             0,3 </w:t>
            </w:r>
            <w:r>
              <w:br/>
            </w:r>
            <w:r>
              <w:rPr>
                <w:rFonts w:ascii="Times New Roman"/>
                <w:b w:val="false"/>
                <w:i w:val="false"/>
                <w:color w:val="000000"/>
                <w:sz w:val="20"/>
              </w:rPr>
              <w:t>
 </w:t>
            </w:r>
            <w:r>
              <w:br/>
            </w:r>
            <w:r>
              <w:rPr>
                <w:rFonts w:ascii="Times New Roman"/>
                <w:b w:val="false"/>
                <w:i w:val="false"/>
                <w:color w:val="000000"/>
                <w:sz w:val="20"/>
              </w:rPr>
              <w:t xml:space="preserve">
  Павлодарская   301,8           270,6   20,4    3,3             7,5 </w:t>
            </w:r>
          </w:p>
          <w:p>
            <w:pPr>
              <w:spacing w:after="20"/>
              <w:ind w:left="20"/>
              <w:jc w:val="both"/>
            </w:pPr>
            <w:r>
              <w:rPr>
                <w:rFonts w:ascii="Times New Roman"/>
                <w:b w:val="false"/>
                <w:i w:val="false"/>
                <w:color w:val="000000"/>
                <w:sz w:val="20"/>
              </w:rPr>
              <w:t xml:space="preserve">С-Казах- </w:t>
            </w:r>
            <w:r>
              <w:br/>
            </w:r>
            <w:r>
              <w:rPr>
                <w:rFonts w:ascii="Times New Roman"/>
                <w:b w:val="false"/>
                <w:i w:val="false"/>
                <w:color w:val="000000"/>
                <w:sz w:val="20"/>
              </w:rPr>
              <w:t xml:space="preserve">
станская        41,7   12,0     29,1    0,3                    0,3 </w:t>
            </w:r>
          </w:p>
          <w:p>
            <w:pPr>
              <w:spacing w:after="20"/>
              <w:ind w:left="20"/>
              <w:jc w:val="both"/>
            </w:pPr>
            <w:r>
              <w:rPr>
                <w:rFonts w:ascii="Times New Roman"/>
                <w:b w:val="false"/>
                <w:i w:val="false"/>
                <w:color w:val="000000"/>
                <w:sz w:val="20"/>
              </w:rPr>
              <w:t xml:space="preserve">Ю-Казах- </w:t>
            </w:r>
            <w:r>
              <w:br/>
            </w:r>
            <w:r>
              <w:rPr>
                <w:rFonts w:ascii="Times New Roman"/>
                <w:b w:val="false"/>
                <w:i w:val="false"/>
                <w:color w:val="000000"/>
                <w:sz w:val="20"/>
              </w:rPr>
              <w:t xml:space="preserve">
станская       142,7    1,9    123,8    3,3           13,7 </w:t>
            </w:r>
          </w:p>
          <w:p>
            <w:pPr>
              <w:spacing w:after="20"/>
              <w:ind w:left="20"/>
              <w:jc w:val="both"/>
            </w:pPr>
            <w:r>
              <w:rPr>
                <w:rFonts w:ascii="Times New Roman"/>
                <w:b w:val="false"/>
                <w:i w:val="false"/>
                <w:color w:val="000000"/>
                <w:sz w:val="20"/>
              </w:rPr>
              <w:t xml:space="preserve">г. Астана        1,8             1,8 </w:t>
            </w:r>
          </w:p>
          <w:p>
            <w:pPr>
              <w:spacing w:after="20"/>
              <w:ind w:left="20"/>
              <w:jc w:val="both"/>
            </w:pPr>
            <w:r>
              <w:rPr>
                <w:rFonts w:ascii="Times New Roman"/>
                <w:b/>
                <w:i w:val="false"/>
                <w:color w:val="000000"/>
                <w:sz w:val="20"/>
              </w:rPr>
              <w:t xml:space="preserve">Всего       4818,4   62,4  4404,0  130,1   7,8    84,4  129,7 </w:t>
            </w:r>
          </w:p>
        </w:tc>
      </w:tr>
    </w:tbl>
    <w:p>
      <w:pPr>
        <w:spacing w:after="0"/>
        <w:ind w:left="0"/>
        <w:jc w:val="both"/>
      </w:pPr>
      <w:r>
        <w:rPr>
          <w:rFonts w:ascii="Times New Roman"/>
          <w:b w:val="false"/>
          <w:i w:val="false"/>
          <w:color w:val="000000"/>
          <w:sz w:val="28"/>
        </w:rPr>
        <w:t xml:space="preserve">   Примечание: без земель, используемых другими государствами </w:t>
      </w:r>
    </w:p>
    <w:bookmarkStart w:name="z29" w:id="30"/>
    <w:p>
      <w:pPr>
        <w:spacing w:after="0"/>
        <w:ind w:left="0"/>
        <w:jc w:val="both"/>
      </w:pPr>
      <w:r>
        <w:rPr>
          <w:rFonts w:ascii="Times New Roman"/>
          <w:b w:val="false"/>
          <w:i w:val="false"/>
          <w:color w:val="000000"/>
          <w:sz w:val="28"/>
        </w:rPr>
        <w:t xml:space="preserve">
                                          Рисунок 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КУЛЬТУРТЕХНИЧЕСКОЕ СОСТОЯНИЕ ПАСТБИЩ ПО ОБЛАСТЯМ </w:t>
      </w:r>
      <w:r>
        <w:br/>
      </w:r>
      <w:r>
        <w:rPr>
          <w:rFonts w:ascii="Times New Roman"/>
          <w:b w:val="false"/>
          <w:i w:val="false"/>
          <w:color w:val="000000"/>
          <w:sz w:val="28"/>
        </w:rPr>
        <w:t>
 </w:t>
      </w:r>
      <w:r>
        <w:br/>
      </w:r>
      <w:r>
        <w:rPr>
          <w:rFonts w:ascii="Times New Roman"/>
          <w:b w:val="false"/>
          <w:i w:val="false"/>
          <w:color w:val="000000"/>
          <w:sz w:val="28"/>
        </w:rPr>
        <w:t xml:space="preserve">
                      (см. бумажный вариант) </w:t>
      </w:r>
    </w:p>
    <w:bookmarkEnd w:id="30"/>
    <w:bookmarkStart w:name="z30" w:id="31"/>
    <w:p>
      <w:pPr>
        <w:spacing w:after="0"/>
        <w:ind w:left="0"/>
        <w:jc w:val="both"/>
      </w:pPr>
      <w:r>
        <w:rPr>
          <w:rFonts w:ascii="Times New Roman"/>
          <w:b w:val="false"/>
          <w:i w:val="false"/>
          <w:color w:val="000000"/>
          <w:sz w:val="28"/>
        </w:rPr>
        <w:t xml:space="preserve">
                                          Таблица 9 </w:t>
      </w:r>
    </w:p>
    <w:bookmarkEnd w:id="31"/>
    <w:p>
      <w:pPr>
        <w:spacing w:after="0"/>
        <w:ind w:left="0"/>
        <w:jc w:val="both"/>
      </w:pPr>
      <w:r>
        <w:rPr>
          <w:rFonts w:ascii="Times New Roman"/>
          <w:b/>
          <w:i w:val="false"/>
          <w:color w:val="000000"/>
          <w:sz w:val="28"/>
        </w:rPr>
        <w:t xml:space="preserve">      Культуртехническое состояние пастбищ по областям </w:t>
      </w:r>
      <w:r>
        <w:br/>
      </w:r>
      <w:r>
        <w:rPr>
          <w:rFonts w:ascii="Times New Roman"/>
          <w:b w:val="false"/>
          <w:i w:val="false"/>
          <w:color w:val="000000"/>
          <w:sz w:val="28"/>
        </w:rPr>
        <w:t>
 </w:t>
      </w:r>
      <w:r>
        <w:br/>
      </w:r>
      <w:r>
        <w:rPr>
          <w:rFonts w:ascii="Times New Roman"/>
          <w:b w:val="false"/>
          <w:i w:val="false"/>
          <w:color w:val="000000"/>
          <w:sz w:val="28"/>
        </w:rPr>
        <w:t xml:space="preserve">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313"/>
        <w:gridCol w:w="2293"/>
        <w:gridCol w:w="2313"/>
        <w:gridCol w:w="2273"/>
      </w:tblGrid>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пастбищ, всего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коренного улучшения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Культуртехническое состояние пастбищ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покрытых кочками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6886,9     1074,1     1572,8       111,8 </w:t>
            </w:r>
          </w:p>
          <w:p>
            <w:pPr>
              <w:spacing w:after="20"/>
              <w:ind w:left="20"/>
              <w:jc w:val="both"/>
            </w:pPr>
            <w:r>
              <w:rPr>
                <w:rFonts w:ascii="Times New Roman"/>
                <w:b w:val="false"/>
                <w:i w:val="false"/>
                <w:color w:val="000000"/>
                <w:sz w:val="20"/>
              </w:rPr>
              <w:t xml:space="preserve">Актюбинская        24 770,0               18369,0        37,3 </w:t>
            </w:r>
          </w:p>
          <w:p>
            <w:pPr>
              <w:spacing w:after="20"/>
              <w:ind w:left="20"/>
              <w:jc w:val="both"/>
            </w:pPr>
            <w:r>
              <w:rPr>
                <w:rFonts w:ascii="Times New Roman"/>
                <w:b w:val="false"/>
                <w:i w:val="false"/>
                <w:color w:val="000000"/>
                <w:sz w:val="20"/>
              </w:rPr>
              <w:t xml:space="preserve">Алматинская        14 699,2       63,2     8087,2       142,9 </w:t>
            </w:r>
          </w:p>
          <w:p>
            <w:pPr>
              <w:spacing w:after="20"/>
              <w:ind w:left="20"/>
              <w:jc w:val="both"/>
            </w:pPr>
            <w:r>
              <w:rPr>
                <w:rFonts w:ascii="Times New Roman"/>
                <w:b w:val="false"/>
                <w:i w:val="false"/>
                <w:color w:val="000000"/>
                <w:sz w:val="20"/>
              </w:rPr>
              <w:t xml:space="preserve">Атырауская           9120,9                4536,7         2,5 </w:t>
            </w:r>
          </w:p>
          <w:p>
            <w:pPr>
              <w:spacing w:after="20"/>
              <w:ind w:left="20"/>
              <w:jc w:val="both"/>
            </w:pPr>
            <w:r>
              <w:rPr>
                <w:rFonts w:ascii="Times New Roman"/>
                <w:b w:val="false"/>
                <w:i w:val="false"/>
                <w:color w:val="000000"/>
                <w:sz w:val="20"/>
              </w:rPr>
              <w:t xml:space="preserve">В-Казахстанская    19 974,0               12113,4       140,9 </w:t>
            </w:r>
          </w:p>
          <w:p>
            <w:pPr>
              <w:spacing w:after="20"/>
              <w:ind w:left="20"/>
              <w:jc w:val="both"/>
            </w:pPr>
            <w:r>
              <w:rPr>
                <w:rFonts w:ascii="Times New Roman"/>
                <w:b w:val="false"/>
                <w:i w:val="false"/>
                <w:color w:val="000000"/>
                <w:sz w:val="20"/>
              </w:rPr>
              <w:t xml:space="preserve">Жамбылская           8286,0      186,7     4457,3         0,2 </w:t>
            </w:r>
          </w:p>
          <w:p>
            <w:pPr>
              <w:spacing w:after="20"/>
              <w:ind w:left="20"/>
              <w:jc w:val="both"/>
            </w:pPr>
            <w:r>
              <w:rPr>
                <w:rFonts w:ascii="Times New Roman"/>
                <w:b w:val="false"/>
                <w:i w:val="false"/>
                <w:color w:val="000000"/>
                <w:sz w:val="20"/>
              </w:rPr>
              <w:t xml:space="preserve">3-Казахстанская     10141,6       60,6     6027,7        42,2 </w:t>
            </w:r>
          </w:p>
          <w:p>
            <w:pPr>
              <w:spacing w:after="20"/>
              <w:ind w:left="20"/>
              <w:jc w:val="both"/>
            </w:pPr>
            <w:r>
              <w:rPr>
                <w:rFonts w:ascii="Times New Roman"/>
                <w:b w:val="false"/>
                <w:i w:val="false"/>
                <w:color w:val="000000"/>
                <w:sz w:val="20"/>
              </w:rPr>
              <w:t xml:space="preserve">Карагандинская     31 121,5      845,9    22110,8       359,8 </w:t>
            </w:r>
          </w:p>
          <w:p>
            <w:pPr>
              <w:spacing w:after="20"/>
              <w:ind w:left="20"/>
              <w:jc w:val="both"/>
            </w:pPr>
            <w:r>
              <w:rPr>
                <w:rFonts w:ascii="Times New Roman"/>
                <w:b w:val="false"/>
                <w:i w:val="false"/>
                <w:color w:val="000000"/>
                <w:sz w:val="20"/>
              </w:rPr>
              <w:t xml:space="preserve">Кызылординская     11 836,6                6478,3        29,9 </w:t>
            </w:r>
          </w:p>
          <w:p>
            <w:pPr>
              <w:spacing w:after="20"/>
              <w:ind w:left="20"/>
              <w:jc w:val="both"/>
            </w:pPr>
            <w:r>
              <w:rPr>
                <w:rFonts w:ascii="Times New Roman"/>
                <w:b w:val="false"/>
                <w:i w:val="false"/>
                <w:color w:val="000000"/>
                <w:sz w:val="20"/>
              </w:rPr>
              <w:t xml:space="preserve">Костанайская       12 176,0     1094,2     8164,8       347,5 </w:t>
            </w:r>
          </w:p>
          <w:p>
            <w:pPr>
              <w:spacing w:after="20"/>
              <w:ind w:left="20"/>
              <w:jc w:val="both"/>
            </w:pPr>
            <w:r>
              <w:rPr>
                <w:rFonts w:ascii="Times New Roman"/>
                <w:b w:val="false"/>
                <w:i w:val="false"/>
                <w:color w:val="000000"/>
                <w:sz w:val="20"/>
              </w:rPr>
              <w:t xml:space="preserve">Мангистауская      12 695,9                9767,5       133,5 </w:t>
            </w:r>
          </w:p>
          <w:p>
            <w:pPr>
              <w:spacing w:after="20"/>
              <w:ind w:left="20"/>
              <w:jc w:val="both"/>
            </w:pPr>
            <w:r>
              <w:rPr>
                <w:rFonts w:ascii="Times New Roman"/>
                <w:b w:val="false"/>
                <w:i w:val="false"/>
                <w:color w:val="000000"/>
                <w:sz w:val="20"/>
              </w:rPr>
              <w:t xml:space="preserve">Павлодарская         8129,0      715,3     5014,0        47,9 </w:t>
            </w:r>
          </w:p>
          <w:p>
            <w:pPr>
              <w:spacing w:after="20"/>
              <w:ind w:left="20"/>
              <w:jc w:val="both"/>
            </w:pPr>
            <w:r>
              <w:rPr>
                <w:rFonts w:ascii="Times New Roman"/>
                <w:b w:val="false"/>
                <w:i w:val="false"/>
                <w:color w:val="000000"/>
                <w:sz w:val="20"/>
              </w:rPr>
              <w:t xml:space="preserve">С-Казахстанская      3523,9      641,4     2047,4        39,6 </w:t>
            </w:r>
          </w:p>
          <w:p>
            <w:pPr>
              <w:spacing w:after="20"/>
              <w:ind w:left="20"/>
              <w:jc w:val="both"/>
            </w:pPr>
            <w:r>
              <w:rPr>
                <w:rFonts w:ascii="Times New Roman"/>
                <w:b w:val="false"/>
                <w:i w:val="false"/>
                <w:color w:val="000000"/>
                <w:sz w:val="20"/>
              </w:rPr>
              <w:t xml:space="preserve">Ю-Казахстанская      9105,0      179,8     5091,8         0,1 </w:t>
            </w:r>
          </w:p>
          <w:p>
            <w:pPr>
              <w:spacing w:after="20"/>
              <w:ind w:left="20"/>
              <w:jc w:val="both"/>
            </w:pPr>
            <w:r>
              <w:rPr>
                <w:rFonts w:ascii="Times New Roman"/>
                <w:b w:val="false"/>
                <w:i w:val="false"/>
                <w:color w:val="000000"/>
                <w:sz w:val="20"/>
              </w:rPr>
              <w:t xml:space="preserve">г. Алматы               0,8 </w:t>
            </w:r>
          </w:p>
          <w:p>
            <w:pPr>
              <w:spacing w:after="20"/>
              <w:ind w:left="20"/>
              <w:jc w:val="both"/>
            </w:pPr>
            <w:r>
              <w:rPr>
                <w:rFonts w:ascii="Times New Roman"/>
                <w:b w:val="false"/>
                <w:i w:val="false"/>
                <w:color w:val="000000"/>
                <w:sz w:val="20"/>
              </w:rPr>
              <w:t xml:space="preserve">г. Астана              22,4        6,2       13,2          </w:t>
            </w:r>
          </w:p>
          <w:p>
            <w:pPr>
              <w:spacing w:after="20"/>
              <w:ind w:left="20"/>
              <w:jc w:val="both"/>
            </w:pPr>
            <w:r>
              <w:rPr>
                <w:rFonts w:ascii="Times New Roman"/>
                <w:b/>
                <w:i w:val="false"/>
                <w:color w:val="000000"/>
                <w:sz w:val="20"/>
              </w:rPr>
              <w:t xml:space="preserve">Всего           182489,7     4867,4  113851,9     1436,1 </w:t>
            </w:r>
          </w:p>
        </w:tc>
      </w:tr>
    </w:tbl>
    <w:p>
      <w:pPr>
        <w:spacing w:after="0"/>
        <w:ind w:left="0"/>
        <w:jc w:val="both"/>
      </w:pPr>
      <w:r>
        <w:rPr>
          <w:rFonts w:ascii="Times New Roman"/>
          <w:b w:val="false"/>
          <w:i/>
          <w:color w:val="000000"/>
          <w:sz w:val="28"/>
        </w:rPr>
        <w:t xml:space="preserve">      ( </w:t>
      </w: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953"/>
        <w:gridCol w:w="1933"/>
        <w:gridCol w:w="1913"/>
        <w:gridCol w:w="2133"/>
        <w:gridCol w:w="2153"/>
      </w:tblGrid>
      <w:tr>
        <w:trPr>
          <w:trHeight w:val="45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областей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Культуртехническое состояние пастбищ </w:t>
            </w:r>
          </w:p>
        </w:tc>
      </w:tr>
      <w:tr>
        <w:trPr>
          <w:trHeight w:val="45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закуста- </w:t>
            </w:r>
            <w:r>
              <w:br/>
            </w:r>
            <w:r>
              <w:rPr>
                <w:rFonts w:ascii="Times New Roman"/>
                <w:b w:val="false"/>
                <w:i w:val="false"/>
                <w:color w:val="000000"/>
                <w:sz w:val="20"/>
              </w:rPr>
              <w:t xml:space="preserve">
ренных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залесен- </w:t>
            </w:r>
            <w:r>
              <w:br/>
            </w:r>
            <w:r>
              <w:rPr>
                <w:rFonts w:ascii="Times New Roman"/>
                <w:b w:val="false"/>
                <w:i w:val="false"/>
                <w:color w:val="000000"/>
                <w:sz w:val="20"/>
              </w:rPr>
              <w:t xml:space="preserve">
ных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закаме- </w:t>
            </w:r>
            <w:r>
              <w:br/>
            </w:r>
            <w:r>
              <w:rPr>
                <w:rFonts w:ascii="Times New Roman"/>
                <w:b w:val="false"/>
                <w:i w:val="false"/>
                <w:color w:val="000000"/>
                <w:sz w:val="20"/>
              </w:rPr>
              <w:t xml:space="preserve">
ненных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затыр- </w:t>
            </w:r>
            <w:r>
              <w:br/>
            </w:r>
            <w:r>
              <w:rPr>
                <w:rFonts w:ascii="Times New Roman"/>
                <w:b w:val="false"/>
                <w:i w:val="false"/>
                <w:color w:val="000000"/>
                <w:sz w:val="20"/>
              </w:rPr>
              <w:t xml:space="preserve">
сованных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сбитых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227,5      18,0      1271,1    593,3     2018,3 </w:t>
            </w:r>
            <w:r>
              <w:br/>
            </w:r>
            <w:r>
              <w:rPr>
                <w:rFonts w:ascii="Times New Roman"/>
                <w:b w:val="false"/>
                <w:i w:val="false"/>
                <w:color w:val="000000"/>
                <w:sz w:val="20"/>
              </w:rPr>
              <w:t>
 </w:t>
            </w:r>
            <w:r>
              <w:br/>
            </w:r>
            <w:r>
              <w:rPr>
                <w:rFonts w:ascii="Times New Roman"/>
                <w:b w:val="false"/>
                <w:i w:val="false"/>
                <w:color w:val="000000"/>
                <w:sz w:val="20"/>
              </w:rPr>
              <w:t xml:space="preserve">
  Актюбинская    949,6     137,9         0,3   1369,6     3906,3 </w:t>
            </w:r>
            <w:r>
              <w:br/>
            </w:r>
            <w:r>
              <w:rPr>
                <w:rFonts w:ascii="Times New Roman"/>
                <w:b w:val="false"/>
                <w:i w:val="false"/>
                <w:color w:val="000000"/>
                <w:sz w:val="20"/>
              </w:rPr>
              <w:t>
 </w:t>
            </w:r>
            <w:r>
              <w:br/>
            </w:r>
            <w:r>
              <w:rPr>
                <w:rFonts w:ascii="Times New Roman"/>
                <w:b w:val="false"/>
                <w:i w:val="false"/>
                <w:color w:val="000000"/>
                <w:sz w:val="20"/>
              </w:rPr>
              <w:t xml:space="preserve">
  Алматинская   1901,1     695,3       468,1    327,8     3013,6 </w:t>
            </w:r>
            <w:r>
              <w:br/>
            </w:r>
            <w:r>
              <w:rPr>
                <w:rFonts w:ascii="Times New Roman"/>
                <w:b w:val="false"/>
                <w:i w:val="false"/>
                <w:color w:val="000000"/>
                <w:sz w:val="20"/>
              </w:rPr>
              <w:t>
 </w:t>
            </w:r>
            <w:r>
              <w:br/>
            </w:r>
            <w:r>
              <w:rPr>
                <w:rFonts w:ascii="Times New Roman"/>
                <w:b w:val="false"/>
                <w:i w:val="false"/>
                <w:color w:val="000000"/>
                <w:sz w:val="20"/>
              </w:rPr>
              <w:t xml:space="preserve">
  Атырауская     281,8                           93,9     4206,0 </w:t>
            </w:r>
            <w:r>
              <w:br/>
            </w:r>
            <w:r>
              <w:rPr>
                <w:rFonts w:ascii="Times New Roman"/>
                <w:b w:val="false"/>
                <w:i w:val="false"/>
                <w:color w:val="000000"/>
                <w:sz w:val="20"/>
              </w:rPr>
              <w:t>
 </w:t>
            </w:r>
            <w:r>
              <w:br/>
            </w:r>
            <w:r>
              <w:rPr>
                <w:rFonts w:ascii="Times New Roman"/>
                <w:b w:val="false"/>
                <w:i w:val="false"/>
                <w:color w:val="000000"/>
                <w:sz w:val="20"/>
              </w:rPr>
              <w:t xml:space="preserve">
  В-Казах- </w:t>
            </w:r>
            <w:r>
              <w:br/>
            </w:r>
            <w:r>
              <w:rPr>
                <w:rFonts w:ascii="Times New Roman"/>
                <w:b w:val="false"/>
                <w:i w:val="false"/>
                <w:color w:val="000000"/>
                <w:sz w:val="20"/>
              </w:rPr>
              <w:t xml:space="preserve">
станская      4651,8     130,1      1566,9    912,4      458,5 </w:t>
            </w:r>
            <w:r>
              <w:br/>
            </w:r>
            <w:r>
              <w:rPr>
                <w:rFonts w:ascii="Times New Roman"/>
                <w:b w:val="false"/>
                <w:i w:val="false"/>
                <w:color w:val="000000"/>
                <w:sz w:val="20"/>
              </w:rPr>
              <w:t>
 </w:t>
            </w:r>
            <w:r>
              <w:br/>
            </w:r>
            <w:r>
              <w:rPr>
                <w:rFonts w:ascii="Times New Roman"/>
                <w:b w:val="false"/>
                <w:i w:val="false"/>
                <w:color w:val="000000"/>
                <w:sz w:val="20"/>
              </w:rPr>
              <w:t xml:space="preserve">
  Жамбылская    1812,2     460,9       101,5              1267,2 </w:t>
            </w:r>
            <w:r>
              <w:br/>
            </w:r>
            <w:r>
              <w:rPr>
                <w:rFonts w:ascii="Times New Roman"/>
                <w:b w:val="false"/>
                <w:i w:val="false"/>
                <w:color w:val="000000"/>
                <w:sz w:val="20"/>
              </w:rPr>
              <w:t>
 </w:t>
            </w:r>
            <w:r>
              <w:br/>
            </w:r>
            <w:r>
              <w:rPr>
                <w:rFonts w:ascii="Times New Roman"/>
                <w:b w:val="false"/>
                <w:i w:val="false"/>
                <w:color w:val="000000"/>
                <w:sz w:val="20"/>
              </w:rPr>
              <w:t xml:space="preserve">
  3-Казах- </w:t>
            </w:r>
            <w:r>
              <w:br/>
            </w:r>
            <w:r>
              <w:rPr>
                <w:rFonts w:ascii="Times New Roman"/>
                <w:b w:val="false"/>
                <w:i w:val="false"/>
                <w:color w:val="000000"/>
                <w:sz w:val="20"/>
              </w:rPr>
              <w:t xml:space="preserve">
станская       359,8       2,4                704,6     2944,3 </w:t>
            </w:r>
            <w:r>
              <w:br/>
            </w:r>
            <w:r>
              <w:rPr>
                <w:rFonts w:ascii="Times New Roman"/>
                <w:b w:val="false"/>
                <w:i w:val="false"/>
                <w:color w:val="000000"/>
                <w:sz w:val="20"/>
              </w:rPr>
              <w:t>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динская       3719,9     147,8       628,9   2255,1     1053,3 </w:t>
            </w:r>
            <w:r>
              <w:br/>
            </w:r>
            <w:r>
              <w:rPr>
                <w:rFonts w:ascii="Times New Roman"/>
                <w:b w:val="false"/>
                <w:i w:val="false"/>
                <w:color w:val="000000"/>
                <w:sz w:val="20"/>
              </w:rPr>
              <w:t>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ординская     2272,8     894,5                  9,4     2151,7 </w:t>
            </w:r>
            <w:r>
              <w:br/>
            </w:r>
            <w:r>
              <w:rPr>
                <w:rFonts w:ascii="Times New Roman"/>
                <w:b w:val="false"/>
                <w:i w:val="false"/>
                <w:color w:val="000000"/>
                <w:sz w:val="20"/>
              </w:rPr>
              <w:t>
 </w:t>
            </w:r>
            <w:r>
              <w:br/>
            </w:r>
            <w:r>
              <w:rPr>
                <w:rFonts w:ascii="Times New Roman"/>
                <w:b w:val="false"/>
                <w:i w:val="false"/>
                <w:color w:val="000000"/>
                <w:sz w:val="20"/>
              </w:rPr>
              <w:t xml:space="preserve">
  Костанайская   825,1       1,2        34,9    310,2     1398,1 </w:t>
            </w:r>
            <w:r>
              <w:br/>
            </w:r>
            <w:r>
              <w:rPr>
                <w:rFonts w:ascii="Times New Roman"/>
                <w:b w:val="false"/>
                <w:i w:val="false"/>
                <w:color w:val="000000"/>
                <w:sz w:val="20"/>
              </w:rPr>
              <w:t>
 </w:t>
            </w:r>
            <w:r>
              <w:br/>
            </w:r>
            <w:r>
              <w:rPr>
                <w:rFonts w:ascii="Times New Roman"/>
                <w:b w:val="false"/>
                <w:i w:val="false"/>
                <w:color w:val="000000"/>
                <w:sz w:val="20"/>
              </w:rPr>
              <w:t xml:space="preserve">
  Мангистауская  772,9     200,4        77,3      8,4     1735,9 </w:t>
            </w:r>
            <w:r>
              <w:br/>
            </w:r>
            <w:r>
              <w:rPr>
                <w:rFonts w:ascii="Times New Roman"/>
                <w:b w:val="false"/>
                <w:i w:val="false"/>
                <w:color w:val="000000"/>
                <w:sz w:val="20"/>
              </w:rPr>
              <w:t>
 </w:t>
            </w:r>
            <w:r>
              <w:br/>
            </w:r>
            <w:r>
              <w:rPr>
                <w:rFonts w:ascii="Times New Roman"/>
                <w:b w:val="false"/>
                <w:i w:val="false"/>
                <w:color w:val="000000"/>
                <w:sz w:val="20"/>
              </w:rPr>
              <w:t xml:space="preserve">
  Павлодарская   418,4       1,0       243,0   1057,2      632,2 </w:t>
            </w:r>
            <w:r>
              <w:br/>
            </w:r>
            <w:r>
              <w:rPr>
                <w:rFonts w:ascii="Times New Roman"/>
                <w:b w:val="false"/>
                <w:i w:val="false"/>
                <w:color w:val="000000"/>
                <w:sz w:val="20"/>
              </w:rPr>
              <w:t>
 </w:t>
            </w:r>
            <w:r>
              <w:br/>
            </w:r>
            <w:r>
              <w:rPr>
                <w:rFonts w:ascii="Times New Roman"/>
                <w:b w:val="false"/>
                <w:i w:val="false"/>
                <w:color w:val="000000"/>
                <w:sz w:val="20"/>
              </w:rPr>
              <w:t xml:space="preserve">
  С-Казах- </w:t>
            </w:r>
            <w:r>
              <w:br/>
            </w:r>
            <w:r>
              <w:rPr>
                <w:rFonts w:ascii="Times New Roman"/>
                <w:b w:val="false"/>
                <w:i w:val="false"/>
                <w:color w:val="000000"/>
                <w:sz w:val="20"/>
              </w:rPr>
              <w:t xml:space="preserve">
станская        63,7      25,1       235,8      2,9      468,0 </w:t>
            </w:r>
            <w:r>
              <w:br/>
            </w:r>
            <w:r>
              <w:rPr>
                <w:rFonts w:ascii="Times New Roman"/>
                <w:b w:val="false"/>
                <w:i w:val="false"/>
                <w:color w:val="000000"/>
                <w:sz w:val="20"/>
              </w:rPr>
              <w:t>
 </w:t>
            </w:r>
            <w:r>
              <w:br/>
            </w:r>
            <w:r>
              <w:rPr>
                <w:rFonts w:ascii="Times New Roman"/>
                <w:b w:val="false"/>
                <w:i w:val="false"/>
                <w:color w:val="000000"/>
                <w:sz w:val="20"/>
              </w:rPr>
              <w:t xml:space="preserve">
  Ю-Казах- </w:t>
            </w:r>
            <w:r>
              <w:br/>
            </w:r>
            <w:r>
              <w:rPr>
                <w:rFonts w:ascii="Times New Roman"/>
                <w:b w:val="false"/>
                <w:i w:val="false"/>
                <w:color w:val="000000"/>
                <w:sz w:val="20"/>
              </w:rPr>
              <w:t xml:space="preserve">
станская      1553,6     908,8        20,5     10,5     1339,9 </w:t>
            </w:r>
            <w:r>
              <w:br/>
            </w:r>
            <w:r>
              <w:rPr>
                <w:rFonts w:ascii="Times New Roman"/>
                <w:b w:val="false"/>
                <w:i w:val="false"/>
                <w:color w:val="000000"/>
                <w:sz w:val="20"/>
              </w:rPr>
              <w:t>
 </w:t>
            </w:r>
            <w:r>
              <w:br/>
            </w:r>
            <w:r>
              <w:rPr>
                <w:rFonts w:ascii="Times New Roman"/>
                <w:b w:val="false"/>
                <w:i w:val="false"/>
                <w:color w:val="000000"/>
                <w:sz w:val="20"/>
              </w:rPr>
              <w:t xml:space="preserve">
  г. Алматы        0,7                   0,1 </w:t>
            </w:r>
            <w:r>
              <w:br/>
            </w:r>
            <w:r>
              <w:rPr>
                <w:rFonts w:ascii="Times New Roman"/>
                <w:b w:val="false"/>
                <w:i w:val="false"/>
                <w:color w:val="000000"/>
                <w:sz w:val="20"/>
              </w:rPr>
              <w:t>
 </w:t>
            </w:r>
            <w:r>
              <w:br/>
            </w:r>
            <w:r>
              <w:rPr>
                <w:rFonts w:ascii="Times New Roman"/>
                <w:b w:val="false"/>
                <w:i w:val="false"/>
                <w:color w:val="000000"/>
                <w:sz w:val="20"/>
              </w:rPr>
              <w:t xml:space="preserve">
  г. Астана        0,2                   0,1      0,3        2,4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Всего        19811,1    3623,4  4648,5   7655,6    26595,7 </w:t>
            </w:r>
          </w:p>
        </w:tc>
      </w:tr>
    </w:tbl>
    <w:p>
      <w:pPr>
        <w:spacing w:after="0"/>
        <w:ind w:left="0"/>
        <w:jc w:val="both"/>
      </w:pPr>
      <w:r>
        <w:rPr>
          <w:rFonts w:ascii="Times New Roman"/>
          <w:b w:val="false"/>
          <w:i w:val="false"/>
          <w:color w:val="000000"/>
          <w:sz w:val="28"/>
        </w:rPr>
        <w:t xml:space="preserve">      Примечание: без земель, используемых другими государствами </w:t>
      </w:r>
    </w:p>
    <w:bookmarkStart w:name="z31" w:id="32"/>
    <w:p>
      <w:pPr>
        <w:spacing w:after="0"/>
        <w:ind w:left="0"/>
        <w:jc w:val="both"/>
      </w:pPr>
      <w:r>
        <w:rPr>
          <w:rFonts w:ascii="Times New Roman"/>
          <w:b w:val="false"/>
          <w:i w:val="false"/>
          <w:color w:val="000000"/>
          <w:sz w:val="28"/>
        </w:rPr>
        <w:t xml:space="preserve">
                                       Таблица 10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Наличие деградированных пастбищ </w:t>
      </w:r>
    </w:p>
    <w:bookmarkEnd w:id="32"/>
    <w:p>
      <w:pPr>
        <w:spacing w:after="0"/>
        <w:ind w:left="0"/>
        <w:jc w:val="both"/>
      </w:pPr>
      <w:r>
        <w:rPr>
          <w:rFonts w:ascii="Times New Roman"/>
          <w:b w:val="false"/>
          <w:i w:val="false"/>
          <w:color w:val="000000"/>
          <w:sz w:val="28"/>
        </w:rPr>
        <w:t xml:space="preserve">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773"/>
        <w:gridCol w:w="2693"/>
        <w:gridCol w:w="2553"/>
      </w:tblGrid>
      <w:tr>
        <w:trPr>
          <w:trHeight w:val="450" w:hRule="atLeast"/>
        </w:trPr>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деградиро- </w:t>
            </w:r>
            <w:r>
              <w:br/>
            </w:r>
            <w:r>
              <w:rPr>
                <w:rFonts w:ascii="Times New Roman"/>
                <w:b w:val="false"/>
                <w:i w:val="false"/>
                <w:color w:val="000000"/>
                <w:sz w:val="20"/>
              </w:rPr>
              <w:t xml:space="preserve">
ванных пастбищ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сильно </w:t>
            </w:r>
          </w:p>
        </w:tc>
      </w:tr>
      <w:tr>
        <w:trPr>
          <w:trHeight w:val="45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2018,3          1098,0     920,3 </w:t>
            </w:r>
            <w:r>
              <w:br/>
            </w:r>
            <w:r>
              <w:rPr>
                <w:rFonts w:ascii="Times New Roman"/>
                <w:b w:val="false"/>
                <w:i w:val="false"/>
                <w:color w:val="000000"/>
                <w:sz w:val="20"/>
              </w:rPr>
              <w:t>
 </w:t>
            </w:r>
            <w:r>
              <w:br/>
            </w:r>
            <w:r>
              <w:rPr>
                <w:rFonts w:ascii="Times New Roman"/>
                <w:b w:val="false"/>
                <w:i w:val="false"/>
                <w:color w:val="000000"/>
                <w:sz w:val="20"/>
              </w:rPr>
              <w:t xml:space="preserve">
  Актюбинская               3906,3          3293,2     613,1 </w:t>
            </w:r>
          </w:p>
          <w:p>
            <w:pPr>
              <w:spacing w:after="20"/>
              <w:ind w:left="20"/>
              <w:jc w:val="both"/>
            </w:pPr>
            <w:r>
              <w:rPr>
                <w:rFonts w:ascii="Times New Roman"/>
                <w:b w:val="false"/>
                <w:i w:val="false"/>
                <w:color w:val="000000"/>
                <w:sz w:val="20"/>
              </w:rPr>
              <w:t xml:space="preserve">Алматинская               3013,6          1199,6    1814,0 </w:t>
            </w:r>
          </w:p>
          <w:p>
            <w:pPr>
              <w:spacing w:after="20"/>
              <w:ind w:left="20"/>
              <w:jc w:val="both"/>
            </w:pPr>
            <w:r>
              <w:rPr>
                <w:rFonts w:ascii="Times New Roman"/>
                <w:b w:val="false"/>
                <w:i w:val="false"/>
                <w:color w:val="000000"/>
                <w:sz w:val="20"/>
              </w:rPr>
              <w:t xml:space="preserve">Атырауская                4206,0          2653,8    1552,2 </w:t>
            </w:r>
          </w:p>
          <w:p>
            <w:pPr>
              <w:spacing w:after="20"/>
              <w:ind w:left="20"/>
              <w:jc w:val="both"/>
            </w:pPr>
            <w:r>
              <w:rPr>
                <w:rFonts w:ascii="Times New Roman"/>
                <w:b w:val="false"/>
                <w:i w:val="false"/>
                <w:color w:val="000000"/>
                <w:sz w:val="20"/>
              </w:rPr>
              <w:t xml:space="preserve">В-Казахстанская            458,5           325,1     133,4 </w:t>
            </w:r>
          </w:p>
          <w:p>
            <w:pPr>
              <w:spacing w:after="20"/>
              <w:ind w:left="20"/>
              <w:jc w:val="both"/>
            </w:pPr>
            <w:r>
              <w:rPr>
                <w:rFonts w:ascii="Times New Roman"/>
                <w:b w:val="false"/>
                <w:i w:val="false"/>
                <w:color w:val="000000"/>
                <w:sz w:val="20"/>
              </w:rPr>
              <w:t xml:space="preserve">Жамбылская                1267,2           498,0     769,2 </w:t>
            </w:r>
          </w:p>
          <w:p>
            <w:pPr>
              <w:spacing w:after="20"/>
              <w:ind w:left="20"/>
              <w:jc w:val="both"/>
            </w:pPr>
            <w:r>
              <w:rPr>
                <w:rFonts w:ascii="Times New Roman"/>
                <w:b w:val="false"/>
                <w:i w:val="false"/>
                <w:color w:val="000000"/>
                <w:sz w:val="20"/>
              </w:rPr>
              <w:t xml:space="preserve">3-Казахстанская           2944,3          2066,2     878,1 </w:t>
            </w:r>
          </w:p>
          <w:p>
            <w:pPr>
              <w:spacing w:after="20"/>
              <w:ind w:left="20"/>
              <w:jc w:val="both"/>
            </w:pPr>
            <w:r>
              <w:rPr>
                <w:rFonts w:ascii="Times New Roman"/>
                <w:b w:val="false"/>
                <w:i w:val="false"/>
                <w:color w:val="000000"/>
                <w:sz w:val="20"/>
              </w:rPr>
              <w:t xml:space="preserve">Карагандинская            1053,3           691,7     361,6 </w:t>
            </w:r>
          </w:p>
          <w:p>
            <w:pPr>
              <w:spacing w:after="20"/>
              <w:ind w:left="20"/>
              <w:jc w:val="both"/>
            </w:pPr>
            <w:r>
              <w:rPr>
                <w:rFonts w:ascii="Times New Roman"/>
                <w:b w:val="false"/>
                <w:i w:val="false"/>
                <w:color w:val="000000"/>
                <w:sz w:val="20"/>
              </w:rPr>
              <w:t xml:space="preserve">Кызылординская            2151,7          1543,0     608,7 </w:t>
            </w:r>
          </w:p>
          <w:p>
            <w:pPr>
              <w:spacing w:after="20"/>
              <w:ind w:left="20"/>
              <w:jc w:val="both"/>
            </w:pPr>
            <w:r>
              <w:rPr>
                <w:rFonts w:ascii="Times New Roman"/>
                <w:b w:val="false"/>
                <w:i w:val="false"/>
                <w:color w:val="000000"/>
                <w:sz w:val="20"/>
              </w:rPr>
              <w:t xml:space="preserve">Костанайская              1398,1           382,5    1015,6 </w:t>
            </w:r>
          </w:p>
          <w:p>
            <w:pPr>
              <w:spacing w:after="20"/>
              <w:ind w:left="20"/>
              <w:jc w:val="both"/>
            </w:pPr>
            <w:r>
              <w:rPr>
                <w:rFonts w:ascii="Times New Roman"/>
                <w:b w:val="false"/>
                <w:i w:val="false"/>
                <w:color w:val="000000"/>
                <w:sz w:val="20"/>
              </w:rPr>
              <w:t xml:space="preserve">Мангистауская             1735,9          1248,4     487,5 </w:t>
            </w:r>
          </w:p>
          <w:p>
            <w:pPr>
              <w:spacing w:after="20"/>
              <w:ind w:left="20"/>
              <w:jc w:val="both"/>
            </w:pPr>
            <w:r>
              <w:rPr>
                <w:rFonts w:ascii="Times New Roman"/>
                <w:b w:val="false"/>
                <w:i w:val="false"/>
                <w:color w:val="000000"/>
                <w:sz w:val="20"/>
              </w:rPr>
              <w:t xml:space="preserve">Павлодарская               632,2           482,1     150,1 </w:t>
            </w:r>
          </w:p>
          <w:p>
            <w:pPr>
              <w:spacing w:after="20"/>
              <w:ind w:left="20"/>
              <w:jc w:val="both"/>
            </w:pPr>
            <w:r>
              <w:rPr>
                <w:rFonts w:ascii="Times New Roman"/>
                <w:b w:val="false"/>
                <w:i w:val="false"/>
                <w:color w:val="000000"/>
                <w:sz w:val="20"/>
              </w:rPr>
              <w:t xml:space="preserve">С-Казахстанская            468,0           329,8     138,2 </w:t>
            </w:r>
          </w:p>
          <w:p>
            <w:pPr>
              <w:spacing w:after="20"/>
              <w:ind w:left="20"/>
              <w:jc w:val="both"/>
            </w:pPr>
            <w:r>
              <w:rPr>
                <w:rFonts w:ascii="Times New Roman"/>
                <w:b w:val="false"/>
                <w:i w:val="false"/>
                <w:color w:val="000000"/>
                <w:sz w:val="20"/>
              </w:rPr>
              <w:t xml:space="preserve">Ю-Казахстанская           1339,9           969,6     370,3 </w:t>
            </w:r>
          </w:p>
          <w:p>
            <w:pPr>
              <w:spacing w:after="20"/>
              <w:ind w:left="20"/>
              <w:jc w:val="both"/>
            </w:pPr>
            <w:r>
              <w:rPr>
                <w:rFonts w:ascii="Times New Roman"/>
                <w:b w:val="false"/>
                <w:i w:val="false"/>
                <w:color w:val="000000"/>
                <w:sz w:val="20"/>
              </w:rPr>
              <w:t xml:space="preserve">г. Астана                    2,4             1,0       1,4 </w:t>
            </w:r>
          </w:p>
          <w:p>
            <w:pPr>
              <w:spacing w:after="20"/>
              <w:ind w:left="20"/>
              <w:jc w:val="both"/>
            </w:pPr>
            <w:r>
              <w:rPr>
                <w:rFonts w:ascii="Times New Roman"/>
                <w:b/>
                <w:i w:val="false"/>
                <w:color w:val="000000"/>
                <w:sz w:val="20"/>
              </w:rPr>
              <w:t xml:space="preserve">Всего                 26595,7        16782,0   9813,7 </w:t>
            </w:r>
          </w:p>
        </w:tc>
      </w:tr>
    </w:tbl>
    <w:bookmarkStart w:name="z32" w:id="33"/>
    <w:p>
      <w:pPr>
        <w:spacing w:after="0"/>
        <w:ind w:left="0"/>
        <w:jc w:val="both"/>
      </w:pPr>
      <w:r>
        <w:rPr>
          <w:rFonts w:ascii="Times New Roman"/>
          <w:b w:val="false"/>
          <w:i w:val="false"/>
          <w:color w:val="000000"/>
          <w:sz w:val="28"/>
        </w:rPr>
        <w:t xml:space="preserve">
                                          Таблица 11 </w:t>
      </w:r>
    </w:p>
    <w:bookmarkEnd w:id="33"/>
    <w:p>
      <w:pPr>
        <w:spacing w:after="0"/>
        <w:ind w:left="0"/>
        <w:jc w:val="both"/>
      </w:pPr>
      <w:r>
        <w:rPr>
          <w:rFonts w:ascii="Times New Roman"/>
          <w:b/>
          <w:i w:val="false"/>
          <w:color w:val="000000"/>
          <w:sz w:val="28"/>
        </w:rPr>
        <w:t xml:space="preserve">       Площади эродированных сельскохозяйственных угодий </w:t>
      </w:r>
      <w:r>
        <w:br/>
      </w:r>
      <w:r>
        <w:rPr>
          <w:rFonts w:ascii="Times New Roman"/>
          <w:b w:val="false"/>
          <w:i w:val="false"/>
          <w:color w:val="000000"/>
          <w:sz w:val="28"/>
        </w:rPr>
        <w:t>
 </w:t>
      </w:r>
      <w:r>
        <w:br/>
      </w:r>
      <w:r>
        <w:rPr>
          <w:rFonts w:ascii="Times New Roman"/>
          <w:b w:val="false"/>
          <w:i w:val="false"/>
          <w:color w:val="000000"/>
          <w:sz w:val="28"/>
        </w:rPr>
        <w:t xml:space="preserve">
                                                 тыс.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493"/>
        <w:gridCol w:w="1353"/>
        <w:gridCol w:w="1833"/>
        <w:gridCol w:w="1373"/>
        <w:gridCol w:w="1833"/>
        <w:gridCol w:w="1753"/>
      </w:tblGrid>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Смытые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Дефлированные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Подвер- </w:t>
            </w:r>
            <w:r>
              <w:br/>
            </w:r>
            <w:r>
              <w:rPr>
                <w:rFonts w:ascii="Times New Roman"/>
                <w:b w:val="false"/>
                <w:i w:val="false"/>
                <w:color w:val="000000"/>
                <w:sz w:val="20"/>
              </w:rPr>
              <w:t xml:space="preserve">
женные совместно водной и </w:t>
            </w:r>
            <w:r>
              <w:br/>
            </w:r>
            <w:r>
              <w:rPr>
                <w:rFonts w:ascii="Times New Roman"/>
                <w:b w:val="false"/>
                <w:i w:val="false"/>
                <w:color w:val="000000"/>
                <w:sz w:val="20"/>
              </w:rPr>
              <w:t xml:space="preserve">
ветровой эрозии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с/х угодий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пашни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с/х угодий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пашни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с/х угодий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пашни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561,0  255,0     1,5    0,5 </w:t>
            </w:r>
          </w:p>
          <w:p>
            <w:pPr>
              <w:spacing w:after="20"/>
              <w:ind w:left="20"/>
              <w:jc w:val="both"/>
            </w:pPr>
            <w:r>
              <w:rPr>
                <w:rFonts w:ascii="Times New Roman"/>
                <w:b w:val="false"/>
                <w:i w:val="false"/>
                <w:color w:val="000000"/>
                <w:sz w:val="20"/>
              </w:rPr>
              <w:t xml:space="preserve">Актюбинская       473,1   10,0  2101,1   15,0     8,3    </w:t>
            </w:r>
          </w:p>
          <w:p>
            <w:pPr>
              <w:spacing w:after="20"/>
              <w:ind w:left="20"/>
              <w:jc w:val="both"/>
            </w:pPr>
            <w:r>
              <w:rPr>
                <w:rFonts w:ascii="Times New Roman"/>
                <w:b w:val="false"/>
                <w:i w:val="false"/>
                <w:color w:val="000000"/>
                <w:sz w:val="20"/>
              </w:rPr>
              <w:t xml:space="preserve">Алматинская       802,4   63,1  4988,7   64,8 </w:t>
            </w:r>
          </w:p>
          <w:p>
            <w:pPr>
              <w:spacing w:after="20"/>
              <w:ind w:left="20"/>
              <w:jc w:val="both"/>
            </w:pPr>
            <w:r>
              <w:rPr>
                <w:rFonts w:ascii="Times New Roman"/>
                <w:b w:val="false"/>
                <w:i w:val="false"/>
                <w:color w:val="000000"/>
                <w:sz w:val="20"/>
              </w:rPr>
              <w:t xml:space="preserve">Атырауская                      3185,8 </w:t>
            </w:r>
          </w:p>
          <w:p>
            <w:pPr>
              <w:spacing w:after="20"/>
              <w:ind w:left="20"/>
              <w:jc w:val="both"/>
            </w:pPr>
            <w:r>
              <w:rPr>
                <w:rFonts w:ascii="Times New Roman"/>
                <w:b w:val="false"/>
                <w:i w:val="false"/>
                <w:color w:val="000000"/>
                <w:sz w:val="20"/>
              </w:rPr>
              <w:t xml:space="preserve">В-Казахстанская   424,9  205,2   856,9   20,2     1,4    </w:t>
            </w:r>
          </w:p>
          <w:p>
            <w:pPr>
              <w:spacing w:after="20"/>
              <w:ind w:left="20"/>
              <w:jc w:val="both"/>
            </w:pPr>
            <w:r>
              <w:rPr>
                <w:rFonts w:ascii="Times New Roman"/>
                <w:b w:val="false"/>
                <w:i w:val="false"/>
                <w:color w:val="000000"/>
                <w:sz w:val="20"/>
              </w:rPr>
              <w:t xml:space="preserve">Жамбылская        352,6   99,3  2849,0    1,0 </w:t>
            </w:r>
          </w:p>
          <w:p>
            <w:pPr>
              <w:spacing w:after="20"/>
              <w:ind w:left="20"/>
              <w:jc w:val="both"/>
            </w:pPr>
            <w:r>
              <w:rPr>
                <w:rFonts w:ascii="Times New Roman"/>
                <w:b w:val="false"/>
                <w:i w:val="false"/>
                <w:color w:val="000000"/>
                <w:sz w:val="20"/>
              </w:rPr>
              <w:t xml:space="preserve">3-Казахстанская   255,1   77,1  1900,6    7,5   178,6      63,4 </w:t>
            </w:r>
          </w:p>
          <w:p>
            <w:pPr>
              <w:spacing w:after="20"/>
              <w:ind w:left="20"/>
              <w:jc w:val="both"/>
            </w:pPr>
            <w:r>
              <w:rPr>
                <w:rFonts w:ascii="Times New Roman"/>
                <w:b w:val="false"/>
                <w:i w:val="false"/>
                <w:color w:val="000000"/>
                <w:sz w:val="20"/>
              </w:rPr>
              <w:t xml:space="preserve">Карагандинская    140,9   39,6   854,6   36,8 </w:t>
            </w:r>
          </w:p>
          <w:p>
            <w:pPr>
              <w:spacing w:after="20"/>
              <w:ind w:left="20"/>
              <w:jc w:val="both"/>
            </w:pPr>
            <w:r>
              <w:rPr>
                <w:rFonts w:ascii="Times New Roman"/>
                <w:b w:val="false"/>
                <w:i w:val="false"/>
                <w:color w:val="000000"/>
                <w:sz w:val="20"/>
              </w:rPr>
              <w:t xml:space="preserve">Кызылординская      2,9         2914,1 </w:t>
            </w:r>
          </w:p>
          <w:p>
            <w:pPr>
              <w:spacing w:after="20"/>
              <w:ind w:left="20"/>
              <w:jc w:val="both"/>
            </w:pPr>
            <w:r>
              <w:rPr>
                <w:rFonts w:ascii="Times New Roman"/>
                <w:b w:val="false"/>
                <w:i w:val="false"/>
                <w:color w:val="000000"/>
                <w:sz w:val="20"/>
              </w:rPr>
              <w:t xml:space="preserve">Костанайская      160,2   39,3   611,6    2,0 </w:t>
            </w:r>
          </w:p>
          <w:p>
            <w:pPr>
              <w:spacing w:after="20"/>
              <w:ind w:left="20"/>
              <w:jc w:val="both"/>
            </w:pPr>
            <w:r>
              <w:rPr>
                <w:rFonts w:ascii="Times New Roman"/>
                <w:b w:val="false"/>
                <w:i w:val="false"/>
                <w:color w:val="000000"/>
                <w:sz w:val="20"/>
              </w:rPr>
              <w:t xml:space="preserve">Мангистауская     802,8          657,8 </w:t>
            </w:r>
          </w:p>
          <w:p>
            <w:pPr>
              <w:spacing w:after="20"/>
              <w:ind w:left="20"/>
              <w:jc w:val="both"/>
            </w:pPr>
            <w:r>
              <w:rPr>
                <w:rFonts w:ascii="Times New Roman"/>
                <w:b w:val="false"/>
                <w:i w:val="false"/>
                <w:color w:val="000000"/>
                <w:sz w:val="20"/>
              </w:rPr>
              <w:t xml:space="preserve">Павлодарская        1,0         1546,4  445,7 </w:t>
            </w:r>
          </w:p>
          <w:p>
            <w:pPr>
              <w:spacing w:after="20"/>
              <w:ind w:left="20"/>
              <w:jc w:val="both"/>
            </w:pPr>
            <w:r>
              <w:rPr>
                <w:rFonts w:ascii="Times New Roman"/>
                <w:b w:val="false"/>
                <w:i w:val="false"/>
                <w:color w:val="000000"/>
                <w:sz w:val="20"/>
              </w:rPr>
              <w:t xml:space="preserve">С-Казахстанская    49,9   26,1 </w:t>
            </w:r>
          </w:p>
          <w:p>
            <w:pPr>
              <w:spacing w:after="20"/>
              <w:ind w:left="20"/>
              <w:jc w:val="both"/>
            </w:pPr>
            <w:r>
              <w:rPr>
                <w:rFonts w:ascii="Times New Roman"/>
                <w:b w:val="false"/>
                <w:i w:val="false"/>
                <w:color w:val="000000"/>
                <w:sz w:val="20"/>
              </w:rPr>
              <w:t xml:space="preserve">Ю-Казахстанская   958,7  235,6  3112,9    1,1 </w:t>
            </w:r>
          </w:p>
          <w:p>
            <w:pPr>
              <w:spacing w:after="20"/>
              <w:ind w:left="20"/>
              <w:jc w:val="both"/>
            </w:pPr>
            <w:r>
              <w:rPr>
                <w:rFonts w:ascii="Times New Roman"/>
                <w:b w:val="false"/>
                <w:i w:val="false"/>
                <w:color w:val="000000"/>
                <w:sz w:val="20"/>
              </w:rPr>
              <w:t xml:space="preserve">г. Алматы           1,4 </w:t>
            </w:r>
          </w:p>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Всего          4986,9 1050,3 25581,0  594,6  188,3   63,4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r>
        <w:rPr>
          <w:rFonts w:ascii="Times New Roman"/>
          <w:b w:val="false"/>
          <w:i/>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933"/>
        <w:gridCol w:w="1873"/>
        <w:gridCol w:w="1833"/>
        <w:gridCol w:w="1853"/>
        <w:gridCol w:w="1853"/>
      </w:tblGrid>
      <w:tr>
        <w:trPr>
          <w:trHeight w:val="45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областей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эродированных </w:t>
            </w:r>
          </w:p>
        </w:tc>
      </w:tr>
      <w:tr>
        <w:trPr>
          <w:trHeight w:val="450" w:hRule="atLeast"/>
        </w:trPr>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с/х </w:t>
            </w:r>
            <w:r>
              <w:br/>
            </w:r>
            <w:r>
              <w:rPr>
                <w:rFonts w:ascii="Times New Roman"/>
                <w:b w:val="false"/>
                <w:i w:val="false"/>
                <w:color w:val="000000"/>
                <w:sz w:val="20"/>
              </w:rPr>
              <w:t xml:space="preserve">
угодий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пашни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сильно-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562,5       255,5   255,5 </w:t>
            </w:r>
            <w:r>
              <w:br/>
            </w:r>
            <w:r>
              <w:rPr>
                <w:rFonts w:ascii="Times New Roman"/>
                <w:b w:val="false"/>
                <w:i w:val="false"/>
                <w:color w:val="000000"/>
                <w:sz w:val="20"/>
              </w:rPr>
              <w:t>
 </w:t>
            </w:r>
            <w:r>
              <w:br/>
            </w:r>
            <w:r>
              <w:rPr>
                <w:rFonts w:ascii="Times New Roman"/>
                <w:b w:val="false"/>
                <w:i w:val="false"/>
                <w:color w:val="000000"/>
                <w:sz w:val="20"/>
              </w:rPr>
              <w:t xml:space="preserve">
  Актюбинская       2582,5        25,0    23,1       1,9 </w:t>
            </w:r>
            <w:r>
              <w:br/>
            </w:r>
            <w:r>
              <w:rPr>
                <w:rFonts w:ascii="Times New Roman"/>
                <w:b w:val="false"/>
                <w:i w:val="false"/>
                <w:color w:val="000000"/>
                <w:sz w:val="20"/>
              </w:rPr>
              <w:t>
 </w:t>
            </w:r>
            <w:r>
              <w:br/>
            </w:r>
            <w:r>
              <w:rPr>
                <w:rFonts w:ascii="Times New Roman"/>
                <w:b w:val="false"/>
                <w:i w:val="false"/>
                <w:color w:val="000000"/>
                <w:sz w:val="20"/>
              </w:rPr>
              <w:t xml:space="preserve">
  Алматинская       5791,1       127,9   122,0       5,9 </w:t>
            </w:r>
            <w:r>
              <w:br/>
            </w:r>
            <w:r>
              <w:rPr>
                <w:rFonts w:ascii="Times New Roman"/>
                <w:b w:val="false"/>
                <w:i w:val="false"/>
                <w:color w:val="000000"/>
                <w:sz w:val="20"/>
              </w:rPr>
              <w:t>
 </w:t>
            </w:r>
            <w:r>
              <w:br/>
            </w:r>
            <w:r>
              <w:rPr>
                <w:rFonts w:ascii="Times New Roman"/>
                <w:b w:val="false"/>
                <w:i w:val="false"/>
                <w:color w:val="000000"/>
                <w:sz w:val="20"/>
              </w:rPr>
              <w:t xml:space="preserve">
  Атырауская        3185,8 </w:t>
            </w:r>
            <w:r>
              <w:br/>
            </w:r>
            <w:r>
              <w:rPr>
                <w:rFonts w:ascii="Times New Roman"/>
                <w:b w:val="false"/>
                <w:i w:val="false"/>
                <w:color w:val="000000"/>
                <w:sz w:val="20"/>
              </w:rPr>
              <w:t>
 </w:t>
            </w:r>
            <w:r>
              <w:br/>
            </w:r>
            <w:r>
              <w:rPr>
                <w:rFonts w:ascii="Times New Roman"/>
                <w:b w:val="false"/>
                <w:i w:val="false"/>
                <w:color w:val="000000"/>
                <w:sz w:val="20"/>
              </w:rPr>
              <w:t xml:space="preserve">
  В-Казахстанская   1283,2       225,4   212,9      12,5 </w:t>
            </w:r>
            <w:r>
              <w:br/>
            </w:r>
            <w:r>
              <w:rPr>
                <w:rFonts w:ascii="Times New Roman"/>
                <w:b w:val="false"/>
                <w:i w:val="false"/>
                <w:color w:val="000000"/>
                <w:sz w:val="20"/>
              </w:rPr>
              <w:t>
 </w:t>
            </w:r>
            <w:r>
              <w:br/>
            </w:r>
            <w:r>
              <w:rPr>
                <w:rFonts w:ascii="Times New Roman"/>
                <w:b w:val="false"/>
                <w:i w:val="false"/>
                <w:color w:val="000000"/>
                <w:sz w:val="20"/>
              </w:rPr>
              <w:t xml:space="preserve">
  Жамбылская        3201,6       100,3    91,5       8,8 </w:t>
            </w:r>
            <w:r>
              <w:br/>
            </w:r>
            <w:r>
              <w:rPr>
                <w:rFonts w:ascii="Times New Roman"/>
                <w:b w:val="false"/>
                <w:i w:val="false"/>
                <w:color w:val="000000"/>
                <w:sz w:val="20"/>
              </w:rPr>
              <w:t>
 </w:t>
            </w:r>
            <w:r>
              <w:br/>
            </w:r>
            <w:r>
              <w:rPr>
                <w:rFonts w:ascii="Times New Roman"/>
                <w:b w:val="false"/>
                <w:i w:val="false"/>
                <w:color w:val="000000"/>
                <w:sz w:val="20"/>
              </w:rPr>
              <w:t xml:space="preserve">
  3-Казахстанская   2334,3       148,0   135,6      12,4 </w:t>
            </w:r>
            <w:r>
              <w:br/>
            </w:r>
            <w:r>
              <w:rPr>
                <w:rFonts w:ascii="Times New Roman"/>
                <w:b w:val="false"/>
                <w:i w:val="false"/>
                <w:color w:val="000000"/>
                <w:sz w:val="20"/>
              </w:rPr>
              <w:t>
 </w:t>
            </w:r>
            <w:r>
              <w:br/>
            </w:r>
            <w:r>
              <w:rPr>
                <w:rFonts w:ascii="Times New Roman"/>
                <w:b w:val="false"/>
                <w:i w:val="false"/>
                <w:color w:val="000000"/>
                <w:sz w:val="20"/>
              </w:rPr>
              <w:t xml:space="preserve">
  Карагандинская     995,5        76,4    62,7       13,7 </w:t>
            </w:r>
            <w:r>
              <w:br/>
            </w:r>
            <w:r>
              <w:rPr>
                <w:rFonts w:ascii="Times New Roman"/>
                <w:b w:val="false"/>
                <w:i w:val="false"/>
                <w:color w:val="000000"/>
                <w:sz w:val="20"/>
              </w:rPr>
              <w:t>
 </w:t>
            </w:r>
            <w:r>
              <w:br/>
            </w:r>
            <w:r>
              <w:rPr>
                <w:rFonts w:ascii="Times New Roman"/>
                <w:b w:val="false"/>
                <w:i w:val="false"/>
                <w:color w:val="000000"/>
                <w:sz w:val="20"/>
              </w:rPr>
              <w:t xml:space="preserve">
  Кызылординская    2917,0 </w:t>
            </w:r>
            <w:r>
              <w:br/>
            </w:r>
            <w:r>
              <w:rPr>
                <w:rFonts w:ascii="Times New Roman"/>
                <w:b w:val="false"/>
                <w:i w:val="false"/>
                <w:color w:val="000000"/>
                <w:sz w:val="20"/>
              </w:rPr>
              <w:t>
 </w:t>
            </w:r>
            <w:r>
              <w:br/>
            </w:r>
            <w:r>
              <w:rPr>
                <w:rFonts w:ascii="Times New Roman"/>
                <w:b w:val="false"/>
                <w:i w:val="false"/>
                <w:color w:val="000000"/>
                <w:sz w:val="20"/>
              </w:rPr>
              <w:t xml:space="preserve">
  Костанайская       771,8        41,3    31,0       10,0    0,3 </w:t>
            </w:r>
            <w:r>
              <w:br/>
            </w:r>
            <w:r>
              <w:rPr>
                <w:rFonts w:ascii="Times New Roman"/>
                <w:b w:val="false"/>
                <w:i w:val="false"/>
                <w:color w:val="000000"/>
                <w:sz w:val="20"/>
              </w:rPr>
              <w:t>
 </w:t>
            </w:r>
            <w:r>
              <w:br/>
            </w:r>
            <w:r>
              <w:rPr>
                <w:rFonts w:ascii="Times New Roman"/>
                <w:b w:val="false"/>
                <w:i w:val="false"/>
                <w:color w:val="000000"/>
                <w:sz w:val="20"/>
              </w:rPr>
              <w:t xml:space="preserve">
  Мангистауская     1460,6 </w:t>
            </w:r>
            <w:r>
              <w:br/>
            </w:r>
            <w:r>
              <w:rPr>
                <w:rFonts w:ascii="Times New Roman"/>
                <w:b w:val="false"/>
                <w:i w:val="false"/>
                <w:color w:val="000000"/>
                <w:sz w:val="20"/>
              </w:rPr>
              <w:t>
 </w:t>
            </w:r>
            <w:r>
              <w:br/>
            </w:r>
            <w:r>
              <w:rPr>
                <w:rFonts w:ascii="Times New Roman"/>
                <w:b w:val="false"/>
                <w:i w:val="false"/>
                <w:color w:val="000000"/>
                <w:sz w:val="20"/>
              </w:rPr>
              <w:t xml:space="preserve">
  Павлодарская      1547,4       445,7   242,1      203,6 </w:t>
            </w:r>
            <w:r>
              <w:br/>
            </w:r>
            <w:r>
              <w:rPr>
                <w:rFonts w:ascii="Times New Roman"/>
                <w:b w:val="false"/>
                <w:i w:val="false"/>
                <w:color w:val="000000"/>
                <w:sz w:val="20"/>
              </w:rPr>
              <w:t>
 </w:t>
            </w:r>
            <w:r>
              <w:br/>
            </w:r>
            <w:r>
              <w:rPr>
                <w:rFonts w:ascii="Times New Roman"/>
                <w:b w:val="false"/>
                <w:i w:val="false"/>
                <w:color w:val="000000"/>
                <w:sz w:val="20"/>
              </w:rPr>
              <w:t xml:space="preserve">
  С-Казахстанская     49,9        26,1    19,9        5,9    0,3 </w:t>
            </w:r>
            <w:r>
              <w:br/>
            </w:r>
            <w:r>
              <w:rPr>
                <w:rFonts w:ascii="Times New Roman"/>
                <w:b w:val="false"/>
                <w:i w:val="false"/>
                <w:color w:val="000000"/>
                <w:sz w:val="20"/>
              </w:rPr>
              <w:t>
 </w:t>
            </w:r>
            <w:r>
              <w:br/>
            </w:r>
            <w:r>
              <w:rPr>
                <w:rFonts w:ascii="Times New Roman"/>
                <w:b w:val="false"/>
                <w:i w:val="false"/>
                <w:color w:val="000000"/>
                <w:sz w:val="20"/>
              </w:rPr>
              <w:t xml:space="preserve">
  Ю-Казахстанская   4071,6       236,7   216,8       19,5    0,4 </w:t>
            </w:r>
            <w:r>
              <w:br/>
            </w:r>
            <w:r>
              <w:rPr>
                <w:rFonts w:ascii="Times New Roman"/>
                <w:b w:val="false"/>
                <w:i w:val="false"/>
                <w:color w:val="000000"/>
                <w:sz w:val="20"/>
              </w:rPr>
              <w:t>
 </w:t>
            </w:r>
            <w:r>
              <w:br/>
            </w:r>
            <w:r>
              <w:rPr>
                <w:rFonts w:ascii="Times New Roman"/>
                <w:b w:val="false"/>
                <w:i w:val="false"/>
                <w:color w:val="000000"/>
                <w:sz w:val="20"/>
              </w:rPr>
              <w:t xml:space="preserve">
  г. Алматы            1,4 </w:t>
            </w:r>
            <w:r>
              <w:br/>
            </w:r>
            <w:r>
              <w:rPr>
                <w:rFonts w:ascii="Times New Roman"/>
                <w:b w:val="false"/>
                <w:i w:val="false"/>
                <w:color w:val="000000"/>
                <w:sz w:val="20"/>
              </w:rPr>
              <w:t>
 </w:t>
            </w:r>
            <w:r>
              <w:br/>
            </w:r>
            <w:r>
              <w:rPr>
                <w:rFonts w:ascii="Times New Roman"/>
                <w:b w:val="false"/>
                <w:i w:val="false"/>
                <w:color w:val="000000"/>
                <w:sz w:val="20"/>
              </w:rPr>
              <w:t xml:space="preserve">
  г. Астана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Всего         30756,2      1708,3  1413,1     294,2  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