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5b3" w14:textId="ac66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2004 года N 197ф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"микроскоп МБС-10 - 5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"микроскоп МБИ-32 - 2 единицы"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