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9e52" w14:textId="fbc9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2004 года N 197д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124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 графы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"6", "1 700 000" заменить соответственно цифрами "7", "1 868 964";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после слов "Кызылорда - Павлодар - Успенка - граница Российской Федерации км. 1215-1232;" дополнить словами "капитальный ремонт моста через реку Иртыш в городе Павлодаре км 1382 по автодороге Кызылорда - Павлодар - Успенка - граница Российской Федерации;";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 графы 5 цифры "4 700 000" заменить цифрами "4 531 036";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"Ожидаемые результаты выполнения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"6" заменить цифрой "7".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