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e464" w14:textId="37de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 N 197аэ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138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"улиц N 54, 55, 56, 57,"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"участка N 2 подъезда к резиденции Президента Республики Казахстан "Чубары 3;"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строительство и проектирование улиц N 1, 2 "(асфальтирование)".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