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5761" w14:textId="a0a5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2004 года N 197ав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409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- тепловизионный детектор - 1 комплект";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- прибор ночного видения - 1 комплект".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