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4cf76" w14:textId="4f4cf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Правительства Республики Казахстан от 26 декабря 2003 года N 1327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декабря 2004 года N 197аж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26 декабря 2003 года N 1327 "Об утверждении паспортов республиканских бюджетных программ на 2004 год" следующие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9 </w:t>
      </w:r>
      <w:r>
        <w:rPr>
          <w:rFonts w:ascii="Times New Roman"/>
          <w:b w:val="false"/>
          <w:i w:val="false"/>
          <w:color w:val="000000"/>
          <w:sz w:val="28"/>
        </w:rPr>
        <w:t xml:space="preserve">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"Мероприятия по реализации программ (подпрограмм)" таблицы пункта 6 "План мероприятий по реализации бюджетной программы":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4: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 "сервера - 1 единица;" дополнить словами "; межсетевой защитный экран - 1 единица";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 "секретное делопроизводство - 3 комплекта)" дополнить словами "; Windows XP в количестве - 11 лицензий".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