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15667" w14:textId="b5156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26 декабря 2003 года N 1327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декабря 2004 года N 197аe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 апреля 1999 года "О бюджетной системе"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декабря 2003 года N 1327 "Об утверждении паспортов республиканских бюджетных программ на 2004 год"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420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таблицы пункта 6 "План мероприятий по реализации бюджетной программы" строки, порядковый номер 4, дополнить подпунктом 10)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"10) Вычислительное оборудование для минитипографии Резиденции Президента Республики Казахстан - 1 комплект; копировально-множительное оборудование - 1 комплект; диктостанция - 1 комплект";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425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таблицы  пункта 6 "План мероприятий по реализации бюджетной программы" дополнить словами ", репитер - 1 единица, компьютер - 1 единица, принтер - 1 единица, копировально-множительный аппарат - 1 единица".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