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87d7" w14:textId="492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гарантированного государством займа, привлеченного закрытым акционерным обществом "Совместное казахстанско-турецкое предприятие "Окан-Казинтер"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обязательств по государственным гарантиям и обеспечения возврата средств в республиканский бюджет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реструктуризацию гарантированного государством займа, привлеченного закрытым акционерным обществом "Совместное казахстанско-турецкое предприятие "Окан-Казинтер".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подписание с акционерным обществом "Реабилитационный фонд" (далее - Фонд) (по согласованию) и закрытым акционерным обществом "Совместное казахстанско-турецкое предприятие "Окан-Казинтер" (далее - ЗАО "СП "Окан-Казинтер") (по согласованию) соглашения (далее - соглашение), в котором необходимо предусмотреть порядок возврата ЗАО "СП "Окан- Казинтер" средств, направляемых из республиканского бюджета на исполнение обязательств по государственной гарантии,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основного долга и вознаграждения, начиная с 2005 года по 2019 год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в соответствии с законодательством Республики Казахстан, при этом начисленное по 2004 год вознаграждение капитализировать в основной долг;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чистого дохода от финансово-хозяйственной деятельности ЗАО "СП "Окан- Казинтер" исключительно на исполнение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соответствующего залогового соглашения в целях обеспечения исполнения ЗАО "СП "Окан-Казинтер" обязательств перед республиканским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агентского вознаграждения Фонду за счет средств заемщика - ЗАО "СП "Окан- Казинтер".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финансов Республики Казахстан Дунаева А.Г.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