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3ca" w14:textId="e975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и использовании целевых текущих трансфертов на выплату единовременной помощи участникам и инвалидам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2004 года
N 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и Плана мероприятий по подготовке и проведению празднования 60-ой годовщины Победы в Великой Отечественной войне 1941-1945 годов,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ноября 2004 года N 1173,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средства, предусмотренные в республиканском бюджете на 2005 год в сумме 1109618,0 (один миллиард сто девять миллионов шестьсот восемнадцать) тысяч тенге на выплату единовременной помощи инвалидам и участникам Великой Отечественной войны (далее - единовременная помощь), областным бюджетам, бюджетам городов Астаны и Алматы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использования местными исполнительными органами целевых текущих трансфертов на выплату единовременной помощи участникам и инвалидам Великой Отечественной войны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 выплату единовременной помощи согласно Правилам в срок до 20 декабря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обеспечить контроль за использованием целевых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выплату единовременной помощи участникам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инвалидам Великой Отечественной войны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 августа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933"/>
        <w:gridCol w:w="2153"/>
        <w:gridCol w:w="1813"/>
        <w:gridCol w:w="2533"/>
        <w:gridCol w:w="15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94009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151698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25848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67344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152152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2004 года N 1468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местными исполнительными органами целевых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трансфертов на выплату единовременной помощи участникам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инвалидам Великой Отечественной войны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Настоящие Правила определяют порядок использования местными исполнительными органами областей, городов Астаны и Алматы (далее - местные исполнительные органы) целевых текущих трансфертов, предусмотренных в республиканском бюджете на 2005 год, на выплату единовременной помощи участникам и инвалидам Великой Отечественной войны (далее - участники войны).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- Министерство) на основании счета к оплате и по реквизитам, представленным Министерством финансов Республики Казахстан, перечисляет в срок до 15 апреля 2005 года местным исполнительным органам средства на выплату единовременной помощи участникам войны в соответствии с утвержденным распределением общей суммы целевых текущих трансфертов по областям и городам Астаны и Алматы  согласно утвержденному в установленном порядке плану финансирования республиканской бюджетной программы 018 "Целевые текущие трансферты областным бюджетам, бюджетам городов Астаны и Алматы для выплаты единовременной помощи участникам и инвалидам Великой Отечественной войны".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местных бюджетных программ производится местными исполнительными органами в соответствии с бюджетным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Филиалы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филиалы Центра) передают акимам областей, городов Астаны и Алматы в срок до 1 апреля 2005 года списки участников войны, получающих социальные выплаты из Центра по состоянию на 31 марта 2005 года, до 15 декабря 2005 года - списки вновь прибывших участников войны в разрезе городов и районов согласно приложению на электронном и бумажном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 обороны, внутренних дел, Комитет национальной безопасности (по согласованию), Республиканская гвардия (по согласованию), Служба охраны Президента Республики Казахстан (по согласованию) представляют акимам областей, городов Астаны и Алматы в срок до 1 апреля 2005 года списки участников войны, состоящих на учете в указанных органах по состоянию на 31 марта 2005 года, до 15 декабря 2005 года - вновь прибывших участников войны, в разрезе городов и районов согласно приложению на электронном и бумажном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Акимы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формируют списки участников войны для выплаты единовременной помощи с учетом списков, представленных органами, указанными в пунктах 3,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выплату единовременной помощи в размере 30000 тенге каждому участнику войны на основании сформированных списков, путем перечисления средств на их лицевые счета, открытые для зачисления пенсий и пособий в организациях, имеющих соответствующую лицензию на осуществление банковских операций, а также Акционерного общества "Казпочта" в срок до 30 апреля 2005 года, вновь прибывшим после 30 апреля 2005 года участникам войны, ранее не получившим единовременную помощь по месту прежнего проживания, - до 20 декабря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услуг организациям, имеющим соответствующую лицензию на осуществление банковских операций, органам Акционерного общества "Казпочта" по выплате единовременной помощи производится на основании заключенного в установленном законодательством порядке договора между указанными организациями и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в срок до 2 мая 2005 года информируют Министерство о выплате единовременной помощи участникам войны, до 25 декабря 2005 года - о выплате единовременной помощи вновь прибывшим участникам войны, ранее не получившим единовременную помощь по месту прежнего проживания.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местными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исполнительными органами целевых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на выплату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помощи участникам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Великой Отечественной войны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Списки получателей единовременной помощи из числа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участников и инвалидов Великой Отечественной войны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53"/>
        <w:gridCol w:w="2073"/>
        <w:gridCol w:w="1613"/>
        <w:gridCol w:w="1833"/>
        <w:gridCol w:w="2793"/>
      </w:tblGrid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житель-ство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лицевогоили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(филиала)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 подпись руководителя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