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cd00" w14:textId="798c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1304 "Некоторые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ООН для экономик Центральной Азии: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Абылгазина                  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Байтемировича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Бурангалиеву                  - директора Департамента отраслевой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Марзию Муханбетрахимовну        и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Каиржанову                    - директора Департамента сводного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Абаевну                   развития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Полонского                    - заместителя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Ивановича            дорожной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                      - начальника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Абдрашитовича            международных организаций и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безопасности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Ергалиеву                     - начальника отдела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Аккуль Кушбаевну                промышленности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"Шиганбаев  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Абдымомынович  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"Шиганбаев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Абдымомынович            организации таможенного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Лавриненко Юрия Ивановича, Жалгасбаева Нурлана Адильевича, Казыбаева Айдара Калымтаевича, Тусумова Омурзака Тулеуовича, Мусенову Галину Акаевну, Темеркулова Кайрата Иманкуловича.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