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e07b" w14:textId="8dee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№ 1460.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19.02.2013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19.02.2013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19.02.2013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11 октября 2007 г. N </w:t>
      </w:r>
      <w:r>
        <w:rPr>
          <w:rFonts w:ascii="Times New Roman"/>
          <w:b w:val="false"/>
          <w:i w:val="false"/>
          <w:color w:val="000000"/>
          <w:sz w:val="28"/>
        </w:rPr>
        <w:t>928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№ 479 "О создании Республиканского государственного предприятия "Информационно-издательский центр Агентства Республики Казахстан по статистике" - "Казстатинформ" (САПП Республики Казахстан, 1999 г., № 15, ст. 153):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пункта 3 исключить.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№ 1460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статистике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постановления Правительства РК от 19.02.2013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статистике является государственным органом Республики Казахстан, осуществляющим руководство в сфере государственной статистической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Республики Казахстан по статистике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статистике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счета в органах казначейства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Республики Казахстан по статистике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Республики Казахстан по статистике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Республики Казахстан по статистике по вопросам своей компетенции в установленном законодательством порядке принимает решения, оформляемые приказами Председателя Агентства Республики Казахстан по статистике и другими актами,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Агентства Республики Казахстан по статистике утверждаются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Агентства Республики Казахстан по статистике: 010000, г. Астана, район Есиль, Левобережье, ул. Орынбор, 8, Дом министерств.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"Агентство Республики Казахстан по статистике".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Республики Казахстан по статистике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Агентству Республики Казахстан по статистике запрещается вступать в договорные отношения с субъектами предпринимательства на предмет выполнения обязанностей, являющихся функциями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Республики Казахстан по статистике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Агентства Республики Казахстан по статистике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Агентства Республики Казахстан по статистике являются разработка и реализация государственной политики в области государственной статистики, направленные на удовлетворение потребности общества, государства и международного сообщества в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статистической деятельности с соблюдением принципов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общества, государства и международного сообщества в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государственную политику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статистики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программы национальных переписей и обеспечивает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статистическую методологию в соответствии с международными статистическими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статистическую методологию по общегосударственным статистическим наблюдениям;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статистические формы для проведения общегосударственных и ведомственных статистических наблюдений, инструкции по их заполнению, а также порядок их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представления респондентами первичных статистических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формирование план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и проводит общегосударственные статистические наблюдения в соответствии с планом статистических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использует административные данные исключительно для производства статистической информации и актуализации статистических регистров;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органы государственной статистики статистическими классификаторами путем их размещения на интернет-ресурсах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ведение следующих статистических регистров: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накопление, ведение и актуализацию информационных статистических баз данных о социально-экономическом положении республики и ее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организует научно-исследовательские разработки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дает разъяснения по вопросам, отнесенным к компетенции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создает консультативно-совещательные органы, положение о которых утверждается руководителем уполномоченного органа в целях совершенствования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международное сотрудничество в пределах своей компетенции и заключение договоров в рамках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проводит экспертизу статистической деятельности органов государственной статистики на соответствие утвержденной Агентством Республики Казахстан по статистике статистической методологии по ведомственным статистическим наблюдениям и запрашивает необходимые для проведения экспертизы документы (информацию);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в области государственной статистики, в том числе за достоверностью статистических данных, представленных респондентами, и данных похозяйственного учета, за исключением проверок,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20-1) формирует и ведет статистику взаимной торговли между государствами-членами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20-2) утверждает типовую методику описания процесса производства статистической информации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20-3)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типовую методику ведения ведомственных классификаций;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искажений, ошибок, погрешностей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выносить предложения в Правительство Республики Казахстан о необходимости проведения национальных переписей;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 исполнение плана статистических работ </w:t>
      </w:r>
      <w:r>
        <w:rPr>
          <w:rFonts w:ascii="Times New Roman"/>
          <w:b w:val="false"/>
          <w:i w:val="false"/>
          <w:color w:val="000000"/>
          <w:sz w:val="28"/>
        </w:rPr>
        <w:t>утверждать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 представления респондентами первичных статистических данных и график распространения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пользователям равные права на одновременный доступ к качественной официальной статистической информации и статистической методологии путем их размещения на интернет-ресурсе Агентства Республики Казахстан по статистике.</w:t>
      </w:r>
    </w:p>
    <w:bookmarkEnd w:id="10"/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Агентства Республики Казахстан  по статистике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Агентства Республики Казахстан по статистике осуществляется Председателем, который несет персональную ответственность за выполнение возложенных на Агентство Республики Казахстан по статистике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Республики Казахстан по статистике назначается на должность и освобождается от должности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Республики Казахстан по статистике имеет заместителей, которые назначаются на должности и освобождаются от должностей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Агентства Республики Казахстан по статистике: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политики в отраслях (сферах) государственного управления, находящихся в ведении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нормативные правовые акты в пределах компетенции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Агентство Республики Казахстан по статистике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стратегические и программные документы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коррупционным правонарушениям в Агентстве Республики Казахстан по статистике и несет персональную ответственность за непринятие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Республики Казахстан по статистике в период его отсутствия осуществляется лицом, замещающим его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Агентства Республики Казахстан по статистике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Агентства Республики Казахстан по статистике возглавляет ответственный секретарь, назначаемый на должность и освобождаемый от должности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Агентства Республики Казахстан по статистике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Агентство Республики Казахстан по статистике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Республики Казахстан по статистике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Агентством Республики Казахстан по статистике,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Агентство Республики Казахстан по статистике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по плану финансирования, если иное не установлено законодательством.</w:t>
      </w:r>
    </w:p>
    <w:bookmarkEnd w:id="14"/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Агентства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статистике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Агентства Республики Казахстан по статистике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статистике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Агентства Республики Казахстан по статистике".</w:t>
      </w:r>
    </w:p>
    <w:bookmarkEnd w:id="18"/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статистике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статистики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статистики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статистики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статистики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статистики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статистики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статистики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статистики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статистики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статистики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статистики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статистики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статистики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статистики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статистики города Алматы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№ 1460 </w:t>
      </w:r>
    </w:p>
    <w:bookmarkStart w:name="z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статистике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19.02.2013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№ 1460 </w:t>
      </w:r>
    </w:p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статистике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исключен постановлением Правительства РК от 19.02.2013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№ 1460 </w:t>
      </w:r>
    </w:p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марта 1999 года № 325 "Вопросы Агентства Республики Казахстан по статистике" (САПП Республики Казахстан, 1999 г., № 10, ст. 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479 "О создании Республиканского государственного предприятия "Информационно- издательский центр Агентства Республики Казахстан по статистике" - "Казстатинформ" (САПП Республики Казахстан, 1999 г., № 15, ст. 153).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7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1999 года № 1093 "О внесении изменений и дополнений в некоторые решения Правительства Республики Казахстан" (САПП Республики Казахстан, 1999 г., № 40,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 343).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Казахстан, от 16 августа 2002 года № 912 "О внесении изменения в постановление Правительства Республики Казахстан от 30 марта 1999 года № 325" (САПП Республики Казахстан, 2002 г., № 27, ст. 299).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2004 года № 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постановление Правительства Республики Казахстан от 30 марта 1999 года № 325" (САПП Республики Казахстан, 2004 г., № 26, ст. 337).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