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5787" w14:textId="1585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разбирательства и введении временных защитных мер на импорт некоторых видов кондитерских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 N 1448.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31 декабря 2004 года N 1448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декабря 1998 года "О мерах защиты внутреннего рынка при импорте товаров" и в целях создания равных конкурентных условий на внутреннем рынке, стабилизации экономической ситуации и поддержки отечественных производителей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по регулированию торговой и туристской деятельности Министерства индустрии и торговли Республики Казахстан начать разбирательство в отношении товаров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до завершения процедуры разбирательства в установленном законодательством порядке осуществлять лицензирование импорта товаров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Ввести временные защитные меры сроком на шесть месяцев на импорт товаров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таможенного контроля Министерства финансов Республики Казахстан вносить на депозит временные защитные пошлины, взимаемые сверх действующей ставки таможенной пошлины при импорте товаров, в размерах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 регулированию торговой и туристской деятельности Министерства индустрии и торговли Республики Казахстан совместно с Министерством иностранных дел Республики Казахстан уведомить в установленном порядке Интеграционный комитет Евразийского экономического сообщества и Исполнительный комитет Содружества Независимых Государств о начале разбирательства и применении Республикой Казахстан временных защитных мер.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товаров, ввозимых на территорию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отношению к которым инициируется процедура разбирательства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вводятся временные защитные пошлины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 продукции    ! Код по ТН ВЭД  !  Ставка временной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!  ЕврАзЭС       !  защитной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!                !  (в % от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!                !  стоимости либо в евро)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Конфеты вареные с начинкой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без начинки, не                              21, но не менее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содержащие какао                 1704907100     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Тоффи, карамели и аналогичные                    42, но не менее 0,28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сладости, не содержащие какао    1704907500     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Шоколадные конфеты,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начинкой или без начинки,                      32, но не менее 0,21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содержащие алкоголь                  180690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