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6fe9" w14:textId="be6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аккредитивов Департаменту здравоохранения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Департаменту здравоохранения Южно-Казахстанской области по договорам от 15 марта 2004 года N 5/65 и дополнительному соглашению от 21 декабря 2004 года N 3, заключенным с товариществом с ограниченной ответственностью "СК Кожа Ахмет",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2004 года N 2/67 и дополнительному соглашению от 21 декабря 2004 года N 3, заключенным с Шымкентским филиалом товарищества с ограниченной ответственностью "Темирали", по инвестиционным проектам, реализуемым за счет целевых инвестиционных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