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b43d" w14:textId="468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регулирования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 N 1437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регулирования труда".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регулирования труда"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148. Нарушение 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"законодательства о труде" заменить словами "трудового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слов ", а равно необоснованный отказ в приеме на работу или необоснованное увольнение с работы" дополнить словами "инвалида по мотивам инвалидности либо".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г., N 5, ст. 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"законодательством Республики Казахстан о труде", "законодательством о труде" заменить словами "трудовым законодательством Республики Казахстан".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139; 2004 г., N 3-4, ст. 16; N 5, ст. 25; N 6, ст. 42; N 16, ст. 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493 слова "законодательными актами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статьи 573 слова "законодательными актами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пункта 2 статьи 742 слова ", в том числе по контракту"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пункта 2 статьи 921 слово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пункта 2 статьи 1040 слова "законодательных актов о труде и социальном обеспечении" заменить словами "трудового законодательства Республики Казахстан и законов Республики Казахстан в сфере социального обеспечения".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87. Нарушение 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"законодательных и иных нормативных правовых актов о труде (кроме задержки выплаты заработной платы)" заменить словами "трудового законодательства Республики Казахстан (кроме задержки выплаты заработной платы), в том числе не оформление или ненадлежащее оформление трудового договора,";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"индивидуальными"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"законодательства об охране труда" заменить словами "трудового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"законодательства о труде, законодательства об охране труда" заменить словами "трудового законодательства Республики Казахстан".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20,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25-1)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"25-1) работник - физическое лицо, состоящее в трудовых отношениях с работодателем и непосредственно выполняющее работу по трудовому договору, за исключением государственных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7 статьи 50 слова "соглашению, в том числе по контракту" заменить словом "договору";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14) статьи 178 слово "индивидуальным"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187-1: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слова "индивидуальный" и "(контракт, соглашение)"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"индивидуальном" и "(контракте, соглашении)"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пункта 3 статьи 191 слова "индивидуальный" и "(контракт)"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4) пункта 1 статьи 316 слово "индивидуального"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2) пункта 5 статьи 527 слово "индивидуального"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от 5 апреля 2003 г. (Ведомости Парламента Республики Казахстан, 2003 г., N 7-8, ст. 40; N 15, ст. 139; 2004 г., N 18, ст. 106):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статьи 407 слово "индивидуального"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505: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"Кодексом" дополнить словами ", 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труде"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января 1992 г. "О свободе вероисповедания и религиозных объединениях" (Ведомости Верховного Совета Республики Казахстан, 1992 г., N 4, ст. 84; 1995 г., N 20, ст. 120, 121; Ведомости Парламента Республики Казахстан, 1997 г., N 13-14, ст. 205):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статьи 20 слова "законодательство о труде" заменить словами "трудовое законодательство Республики Казахстан".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января 1993 г. "О Пограничной службе Комитета национальной безопасности Республики Казахстан" (Ведомости Верховного Совета Республики Казахстан, 1993 г., N 1, ст. 3; 1995 г., N 8, ст. 56; Ведомости Парламента Республики Казахстан 1996 г., N 14, ст. 275; 2002 г., N 16, ст. 147):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5-1 слово "служащих" заменить словами "гражданских служащих";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9 слово "индивидуальному"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Работа по трудовому договору работников в Пограничной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трудовому договору работников и гражданских служащих в Пограничной службе регулируется трудовым законодательством Республики Казахстан.".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статьи 15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1993 г. "О профессиональных союзах" (Ведомости Верховного Совета Республики Казахстан, 1993 г., N 8, ст. 200; 1995 г., N 20, ст. 121; Ведомости Парламента Республики Казахстан, 2002 г., N 16, ст. 147):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"охране труда и технике безопасности" заменить словами "трудовое законодательство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"законодательства об охране труда и" заменить словом "законодательства 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вторую, третью и четвертую статьи 20 исключить.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1994 г. "О профилактике заболевания СПИД" (Ведомости Верховного Совета Республики Казахстан, 1994 г., N 16-17, ст. 212; Ведомости Парламента Республики Казахстан, 1999 г., N 23, ст. 921):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статьи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"выплачивается единовременное пособие в соответствии с Законом Республики Казахстан "Об охране труда" заменить словами "возмещается вред, причиненный жизни и здоровью,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"Право на указанное пособие" заменить словами "Право на возмещение причиненного жизни и здоровью вреда";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"труде и" исключить.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 государственного управления оформляет отношения с руководителем предприятия посредством заключения трудового договора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трудовом договоре, помимо условий, установленных трудовым законодательством Республики Казахстан, определяется ответственность руководителя предприятия за несвоевременные перечисления установленной части чистого дохода в государственный бюджет и представление сведений о финансово-хозяйственной отчетности.".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октября 1995 г. "О производственном кооперативе" (Ведомости Верховного Совета Республики Казахстан, 1995 г., N 20, ст. 119; Ведомости Парламента Республики Казахстан, 1996 г., N 14, ст. 274; 1997 г., N 12, ст. 183; N 13-14, ст. 205; 2001 г., N 17-18, ст. 242; 2003 г., N 24, ст. 178; 2004 г., N 5, ст. 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"индивидуальному трудовому договору, - законодательством Республики Казахстан о труде" заменить словами "трудовому договору, - 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"(контракте)"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"законодательством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"трудовым законодательством"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"законодательством о труде" заменить словами "трудовым законодательством Республики Казахстан".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1995 г. "О Республиканской гвардии"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436; 2001 г., N 20, ст. 257; 2004 г., N 1, ст.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6 слова "нормами законодательства о труде" заменить словами "трудовым законодательством Республики Казахстан".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20 декабря 1995 г. N 2697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статьи 34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декабря 1995 г.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18 слова "законодательством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статьи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"трудовое законодательство" дополнить словами "Республики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"труде" заменить словами "трудовым законодательством Республики Казахстан".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г. "О Прокуратуре"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257; 2002 г., N 17, ст. 155; 2003 г.,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"регулируется" дополнить словами "трудовым законодательством Республики Казахстан, с особенностями, предусмотренными";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труде"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"регулируются" дополнить словами "трудовым законодательством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труде" исключить.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г. 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N 20, ст. 257; 2002 г., N 6, ст. 72;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21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мая 1996 г. "Об общественных объединениях" (Ведомости Парламента Республики Казахстан, 1996 г., N 8-9, ст. 234; 2000 г., N 3-4, ст. 63;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"распространяется" дополнить словами "трудовое законодательство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"труде," исключить.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г. "О пожарной безопасности" (Ведомости Парламента Республики Казахстан, 1996 г., N 18, ст. 368; 1998 г., N 23, ст. 416; 1999 г., N 20, ст. 728; N 23, ст. 931; 2000 г., N 6, ст. 142; 2002 г., N 17, ст. 155; 2003 г., N 14, ст. 112; N 24, ст. 177):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"Трудовые отношения сотрудников органов государственной противопожарной службы регулируются трудовым законодательством Республики Казахстан с особенностями, предусмотренными настоящим Законом и иными нормативными правовыми актами, установленных для сотрудников органов внутренних дел.";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"законодательством Республики Казахстан о государственной службе и труде" заменить словами "трудовым законодательством Республики Казахстан и законом Республики Казахстан о государственной службе.".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 статьи 70 слова "законодательством о труде" заменить словами "трудовым законодательством Республики Казахстан".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марта 1997 г. "Об аварийно-спасательных службах и статусе спасателей" (Ведомости Парламента Республики Казахстан, 1997 г., N 6, ст. 69; 1998 г., N 24, ст. 436; 2000 г., N 8, ст. 187; 2004 г., N 11-12,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4 статьи 9 слово "(контракт)"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6 статьи 23 слово "(контрактом)"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24 слово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26. Оплата труда спасателей профессиональных аварийно-спасательных служб и формирований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труда спасателей профессиональных аварийно-спасательных служб и формирований осуществляется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Исчисление стажа работы по специальности спасателей профессиональных аварийно-спасательных служб и формирований осуществляется в порядке,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31 слово "(контрактом)" исключить.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17, ст. 101):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седьмом статьи 2 слова "срочному", "(контракту)", "срочный" и "(контракт)"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пункта 5 статьи 13 слова "срочному" и "(контракту)"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пункта 1 статьи 86 слова "срочному" и "(контракту)"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112 слова "срочному трудовому соглашению "(контракту)" заменить словами "трудовому договору";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114: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"срочному" и "(контракту)"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6) пункта 2 статьи 115 слово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5) пункта 2 статьи 118 слова "договора (контракта)" заменить словами "трудового договора".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71; 2004 г., N 2, ст.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69 исключить.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1997 г. "Об индивидуальном предпринимательстве" (Ведомости Парламента Республики Казахстан, 1997 г., N 12, ст. 185; N 22, ст. 333; 1999 г., N 23, ст. 931;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слово "(контрактом)"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"(контракту)"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"нормы" дополнить словами "трудового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5 исключить.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1997 г. 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23; N 8, ст. 52; N 24, ст. 338; 2002 г., N 15, ст. 150; 2003 г., N 4, ст. 26; N 19-20, ст. 147):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3 слово "индивидуальному" исключить.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от 20 июня 1997 г. "О пенсионном обеспечении в Республике Казахстан" (Ведомости Парламента РК, 1997 г., N 12, ст. 186; 1998 г., N 24, ст. 437; 1999 г., N 8, ст. 237; N 23, ст. 925; 2001 г., N 17-18, ст. 245; N 20, ст. 257; 2002 г., N 1, ст. 1; N 23-24, ст. 198; 2003 г., N 1-2, ст. 9; N 11, ст. 56; N 15, ст. 139; N 21-22, ст. 160; 2004 г., N 11-12,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статьи 11 слово "(контрактам)" исключить.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ноября 1997 г. "О судебной экспертизе" (Ведомости Парламента Республики Казахстан, 1997 г., N 21, ст. 276; 2000 г., N 6, ст. 141; 2001 г., N 21-22, ст. 281):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24 исключить.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1997 г. "Об адвокатской деятельности" (Ведомости Парламента Республики Казахстан, 1997 г., N 22, ст. 28; 2001 г., N 15-16, ст. 236; 2003 г., N 11, ст. 65):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8 слово "(контракта)" исключить.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марта 1998 г. "О крестьянском (фермерском) хозяйстве" (Ведомости Парламента Республики Казахстан, 1998 г., N 2-3, ст. 26; 2001 г., N 24, ст. 338; 2003 г., N 1-2, ст. 6; N 4, ст. 26; N 24, ст. 178):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13 слова "законодательством о труде" заменить словами "трудовым законодательством Республики Казахстан".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г. "О браке и семье" (Ведомости Парламента Республики Казахстан, 1998 г., N 23, ст. 430;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110 слова "законодательством о труде" заменить словами "трудовым законодательством Республики Казахстан".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марта 1999 г. "О государственных секретах" (Ведомости Парламента Республики Казахстан, 1999 г., N 4, ст. 102; 2001 г., N 8, ст. 53; 2002 г., N 15, ст. 147; 2004 г., N 6, ст. 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31 исключить.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1999 г. "О порядке и условиях содержания под стражей подозреваемых и обвиняемых в совершении преступлений" (Ведомости Парламента Республики Казахстан, 1999 г., N 6, ст. 190; 2001 г., N 17-18, ст. 245; 2002 г., N 16, ст. 147):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статьи 40 слова "законодательством о труде" заменить словами "трудовым законодательством Республики Казахстан".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39-1) статьи 1 слово "индивидуального"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Оплата труда работников государственных организаций образования осуществляется в порядке,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Государственные организации образования в пределах имеющихся у них средств, а также за счет предпринимательской деятельности могут самостоятельно определять размеры премий и других выплат стимулирующего характера.";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пункта 1 статьи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"индивидуальным" и "индивидуального"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"законодательству о труде" заменить словами "трудовому законодательству Республики Казахстан".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1999 г. "О сельской потребительской кооперации в Республике Казахстан" (Ведомости Парламента Республики Казахстан, 1999 г., N 21, ст. 770):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48 слово "(контракту)" исключить.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г. "О государственной службе" (Ведомости Парламента Республики Казахстан, 1999 г., N 21, ст. 773; 2001 г., N 13-14, ст. 170; 2003 г., N 4, ст. 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пункта 1 статьи 27 слова "законами Республики Казахстан о труде и государственной службе" заменить словами "трудовым законодательством Республики Казахстан и законами о государственной службе Республики Казахстан".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г. "О сельскохозяйственных товариществах и их ассоциациях (союзах)" (Ведомости Парламента Республики Казахстан, 2000 г., N 23, ст. 413):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 слово "индивидуальный"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6 после слова "распространяется" дополнить словами "трудовое законодательство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"труде," исключить.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2001 г. "О некоммерческих организациях" (Ведомости Парламента Республики Казахстан, 2001 г., N 1, ст. 8; N 24, ст. 338; 2003 г., N 11, ст. 56; 2004 г., N 5, ст. 30; N 10,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"распространяется" дополнить словами "трудовое законодательство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"труде," исключить.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2001 г. "О зерне" (Ведомости Парламента Республики Казахстан, 2001 г., N 2, ст. 12; N 15-16, ст. 232; 2003 г., N 19-20,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31 исключить.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г. "О занятости населения" (Ведомости Парламента Республики Казахстан, 2001 г., N 3, ст. 18; 2004 г., N 2, ст.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14) статьи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статьи 2 слово "индивидуальному"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1 статьи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1) пункта 1 статьи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"индивидуальных"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"законодательством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 статьи 18 слова "законодательства о труде" заменить словами "трудового законодательства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8 статьи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"распространяются" дополнить словами "трудовое законодательство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"труде," исключить.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мая 2001 г. "О потребительском кооперативе" (Ведомости Парламента Республики Казахстан, 2001 г., N 10, ст. 138):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4 слово "индивидуальному" исключить.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2001 г. "О железнодорожном транспорте" (Ведомости Парламента Республики Казахстан, 2001 г., N 23, ст. 315; 2003 г., N 10,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"законодательством Республики Казахстан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"индивидуальными"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1 статьи 23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г. "О государственном регулировании гражданской авиации" (Ведомости Парламента Республики Казахстан, 2001 г., N 23, ст. 320):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15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г. "О торговом мореплавании" (Ведомости Парламента Республики Казахстан, 2002 г., N 2, ст. 16; 2004 г., N 20, ст. 116):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"законодательством Республики Казахстан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"индивидуального", "индивидуальному" исключить.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г. "О дипломатической службе Республики Казахстан" (Ведомости Парламента Республики Казахстан, 2002 г., N 5, ст. 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27. Регулирование трудовых отношений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персонала дипломатической службы регулируются трудовым законодательством Республики Казахстан, с особенностями, предусмотренными настоящим Законом.".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г. "Об органах юстиции" (Ведомости Парламента Республики Казахстан, 2002 г., N 6,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28. Правовое регулирование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сотрудников органов юстиции регулируются трудовым законодательством Республики Казахстан, с особенностями, предусмотренными настоящим Законом, а также законодательством Республики Казахстан о государственной службе.".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2002 г. "Об органах финансовой полиции Республики Казахстан" (Ведомости Парламента Республики Казахстан, 2002 г., N 13-14,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слова "регулируются" дополнить словами "трудовым законодательством Республики Казахстан, с особенностями, предусмотренными";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труде"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"регулируются" дополнить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труде"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2002 г. "О политических партиях" (Ведомости Парламента Республики Казахстан, 2002 г., N 16, ст. 153):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"распространяется" дополнить словами "трудовое законодательство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"труде" исключить.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г. "О правах ребенка в Республике Казахстан" (Ведомости Парламента Республики Казахстан, 2002 г., N 17, ст. 154):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16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г. "О чрезвычайном положении" (Ведомости Парламента Республики Казахстан, 2003 г., N 3, ст.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 статьи 16 слова "законодательства Республики Казахстан об охране труда" заменить словами "трудового законодательства Республики Казахстан".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г. "Об акционерных обществах" (Ведомости Парламента Республики Казахстан, 2003 г., N 10, ст. 55; N 21-22,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пункта 2 статьи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"индивидуальным"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"Индивидуальный трудовой" заменить словом "Трудовой".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г. "О системе здравоохранения" (Ведомости Парламента Республики Казахстан, 2003 год, N 11, ст. 70):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пункта 3 статьи 51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52. Оплата труда работников государственных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работников государственных организаций здравоохранения осуществляется в порядке, определяемом Правительством Республики Казахстан.".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г. "О внутреннем водном транспорте" (Ведомости Парламента Республики Казахстан, 2004 г., N 15, ст. 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2 статьи 36 слова "законодательством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и в подпункте 1) пункта 3 статьи 37 слова "законодательством Республики Казахстан о труде" заменить словами "трудовым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пункта 1 статьи 38 слова "законодательством Республики Казахстан о труде" заменить словами "трудовым законодательством Республики Казахстан".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2006 года.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