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e83b" w14:textId="119e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сроков действия аккредитивов Министерству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N 1430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открытии аккредитивов (далее - аккредитивы) Министерству образования и науки Республики Казахстан по договору от 15 апреля 2004 года N 540, дополнительному соглашению к нему от 14 декабря 2004 года, заключенным с ЗАО "СУС" и по договору от 28 февраля 2004 года, дополнительному соглашению к нему от 19 декабря 2004 года, заключенным с ТОО "КазТрансСтройСервис" по республиканской бюджетной программе 011 "Строительство и реконструкция объектов образования и науки"; по договору от 3 декабря 2004 года N 1202, дополнительному соглашению к нему от 19 декабря 2004 года, заключенным с ТОО "Центр экономических и маркетинговых исследований "Ак Тан", по договорам от 1 декабря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1197 и от 14 декабря 2004 года N 1227, дополнительным соглашениям к ним от 14 декабря 2004 года, заключенным с ТОО "Интерстрой+" по республиканской бюджетной программе 105 "Разработка и экспертиза технико-экономических обоснований республиканских инвестиционных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продлении сроков действия аккредитивов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открыть и продлить в установленном законодательством порядке аккредитивы.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