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b8ae50" w14:textId="7b8ae5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подписании Соглашения о сотрудничестве между Счетным комитетом по контролю за исполнением республиканского бюджета Республики Казахстан и Комитетом государственного контроля Республики Беларусь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30 декабря 2004 года N 1428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 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Согласиться с подписанием прилагаемого проекта Соглашения о сотрудничестве между Счетным комитетом по контролю за исполнением республиканского бюджета Республики Казахстан и Комитетом государственного контроля Республики Беларусь.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вступает в силу со дня подписания.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Исполняющий обязанности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     Премьер-Министра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Проект        </w:t>
      </w:r>
    </w:p>
    <w:bookmarkStart w:name="z2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Соглашение о сотрудничестве </w:t>
      </w:r>
      <w:r>
        <w:br/>
      </w:r>
      <w:r>
        <w:rPr>
          <w:rFonts w:ascii="Times New Roman"/>
          <w:b/>
          <w:i w:val="false"/>
          <w:color w:val="000000"/>
        </w:rPr>
        <w:t xml:space="preserve">
между Счетным комитетом по контролю за исполнением </w:t>
      </w:r>
      <w:r>
        <w:br/>
      </w:r>
      <w:r>
        <w:rPr>
          <w:rFonts w:ascii="Times New Roman"/>
          <w:b/>
          <w:i w:val="false"/>
          <w:color w:val="000000"/>
        </w:rPr>
        <w:t xml:space="preserve">
республиканского бюджета Республики Казахстан и Комитетом </w:t>
      </w:r>
      <w:r>
        <w:br/>
      </w:r>
      <w:r>
        <w:rPr>
          <w:rFonts w:ascii="Times New Roman"/>
          <w:b/>
          <w:i w:val="false"/>
          <w:color w:val="000000"/>
        </w:rPr>
        <w:t xml:space="preserve">
государственного контроля Республики Беларусь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Счетный комитет по контролю за исполнением республиканского бюджета Республики Казахстан и Комитет государственного контроля Республики Беларусь, именуемые в дальнейшем Сторонами,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руководствуясь целями и принципами Международной организации высших органов финансового контроля (ИНТОСАИ),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придавая важное значение реализации договоренностей, достигнутых на сессиях Совета руководителей высших органов финансового контроля государств-участников Содружества Независимых Государств,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основываясь на принципах взаимного уважения, доверия, равноправия и взаимовыгодного сотрудничества,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выражая взаимное стремление к повышению эффективности государственного финансового контроля,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согласились о нижеследующем: </w:t>
      </w:r>
    </w:p>
    <w:bookmarkStart w:name="z3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Статья 1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Стороны в рамках своей компетенции осуществляют сотрудничество по следующим основным направлениям: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а) обмен опытом в области методологии и порядка осуществления государственного финансового контроля;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б) взаимодействие в сфере профессионального обучения и повышения квалификации кадров;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в) организация и проведение совместных исследований, семинаров, конференций и рабочих встреч;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г) обмен актами национального законодательства, профессиональной информацией и методиками, которые относятся к вопросам осуществления государственного финансового контроля.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Стороны в пределах своих полномочий развивают сотрудничество в других направлениях, представляющих взаимный интерес. </w:t>
      </w:r>
    </w:p>
    <w:bookmarkStart w:name="z4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Статья 2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При обмене информацией и материалами в рамках настоящего Соглашения каждая из Сторон руководствуется национальным законодательством своего государства, регулирующим участие в международном информационном обмене, защиту государственных секретов и иной охраняемой законом тайны.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 проведении совместных исследований каждая из Сторон руководствуется национальным законодательством своего государства. </w:t>
      </w:r>
    </w:p>
    <w:bookmarkStart w:name="z5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Статья 3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Каждая из Сторон обеспечивает конфиденциальность получаемой информации в случае, если Сторона, которая представляет информацию, считает нежелательным ее распространение. </w:t>
      </w:r>
    </w:p>
    <w:bookmarkStart w:name="z6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Статья 4 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Стороны практикуют взаимное направление делегаций с целью обмена опытом в области осуществления и совершенствования государственного финансового контроля, профессиональной подготовки и повышения квалификации своих сотрудников. </w:t>
      </w:r>
    </w:p>
    <w:bookmarkStart w:name="z7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Статья 5 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Расходы по проведению мероприятий в рамках настоящего Соглашения осуществляется самостоятельно за счет каждой из Сторон. </w:t>
      </w:r>
    </w:p>
    <w:bookmarkStart w:name="z8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Статья 6 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случае необходимости Стороны будут консультировать друг друга по вопросам, относящимся к реализации настоящего Соглашения. </w:t>
      </w:r>
    </w:p>
    <w:bookmarkStart w:name="z9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Статья 7 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Положения настоящего Соглашения могут быть изменены и дополнены по взаимной договоренности Сторон. Все изменения и дополнения составят неотъемлемую часть настоящего Соглашения и будут оформлены отдельными протоколами. </w:t>
      </w:r>
    </w:p>
    <w:bookmarkStart w:name="z10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Статья 8 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Настоящее Соглашение не затрагивает прав и обязательств Сторон, вытекающих из других международных договоров, участниками которых они являются. </w:t>
      </w:r>
    </w:p>
    <w:bookmarkStart w:name="z11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Статья 9 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случае возникновения споров и разногласий при толковании или применении положений настоящего Соглашения, Стороны будут разрешать их путем консультаций и переговоров. </w:t>
      </w:r>
    </w:p>
    <w:bookmarkStart w:name="z12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Статья 10 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Настоящее Соглашение вступает в силу с даты подписания, заключается на неопределенный срок и остается в силе до истечения шести месяцев с даты, когда одна из Сторон получит письменное уведомление другой Стороны о своем намерении прекратить его действие.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Совершено в городе Астане "__"______ 2004 года в _____ в двух подлинных экземплярах, каждый на казахском, белорусском и русском языках, причем все тексты имеют одинаковую силу.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возникновения разногласий при толковании положений настоящего Соглашения Стороны будут обращаться к тексту на русском языке.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За Счетный комитет по          За Комитет государственного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контролю за исполнением        контроля Республики Беларусь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республиканского бюджета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__________________________     _____________________________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