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4125" w14:textId="6e6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аккредитива Государственному 
учреждению "Отдел культуры Улытауского района"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Республиканской бюджетной комиссии об открытии и продлении срока действия аккредитива Государственному учреждению "Отдел культуры Улытауского района" Карагандинской области по договорам от 29 сентября 2004 года N 26, заключенному с частным предпринимателем "Бекетаев К.А.", и от 13 марта 2004 года N 25/31, заключенному с товариществом с ограниченной ответственностью "СтройЭкс" по строительству "Монумента - символа государственной целостности и единства народов Казахстана" на горе Улытау по бюджетной программе 030 "Развитие объектов культуры. Реализация программы за счет официальных трансфертов из республиканского бюджета" (далее - аккредитив)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в установленном законодательством порядке срок действия аккредитива.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