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571d" w14:textId="a5d5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Турецкой Республики о безвозмездной военной помощи, совершенное в городе Анкаре 25 августа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Турецкой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 безвозмездной военной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февраля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взаимоотношения, имеющие место с давних времен,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Турецкой Республики предоставит безвозмездную военную помощь Правительству Республики Казахстан на сумму 1 050 000 000 000 (один триллион пятьдесят миллиардов) турецких лир в эквиваленте к доллару США. Предоставление безвозмездной военной помощи начнется с 2004 года.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1 050 000 000 000 (один триллион пятьдесят миллиардов) турецких лир в эквиваленте к доллару США будет предоставлена в виде материальной помощи и услуг в соответствии с законодательством Турецкой Республики.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1 050 000 000 000 (один триллион пятьдесят миллиардов) турецких лир в эквиваленте к доллару США будет реализована в соответствии с исполнительным протоколом, который будет заключен компетентными органами обеих стран в соответствии с настоящим Соглашением.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с момента полной передачи Министерству обороны Республики Казахстан материальной помощи и услуг, предоставленных в соответствии с исполнительным протоколом, указанным в статье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реализовываться компетентными органами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Турецкой стороны -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возникающие разногласия при реализации настоящего Соглашения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Анкаре 25 августа 2004 года в двух подлинных экземплярах, каждый на казахском, турецком,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Турецкой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Подпись:                                  Подпись: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Фамилия: Ашикбаев Б.М.                    Фамилия: Али Акдоган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Звание: генерал-майор                     Звание: бригадный генерал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Должность: военный атташе при             Должность: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Посольстве Республики Казахстан в         оборонного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Турецкой Республике                       руководства ресурсами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Штаба Турецкой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