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444e" w14:textId="ce64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присуждении Государственной стипендии видным деятелям литературы и искусства Казахстана в 2004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2004 года N 1409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распоряжения Президента Республики Казахстан "О присуждении Государственной стипендии видным деятелям литературы и искусства Казахстана в 2004 году".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РАСПОРЯЖЕНИЕ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присуждении Государственной стипендии видным деятелям </w:t>
      </w:r>
      <w:r>
        <w:br/>
      </w:r>
      <w:r>
        <w:rPr>
          <w:rFonts w:ascii="Times New Roman"/>
          <w:b/>
          <w:i w:val="false"/>
          <w:color w:val="000000"/>
        </w:rPr>
        <w:t xml:space="preserve">
литературы и искусства Казахстана в 2004 году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Присудить Государственную стипендию видным деятелям литературы и искусства Казахстана в 2004 году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 2004 года N ___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Персональный состав лиц,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представленных к присуждению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стипендии видным деятелям литературы </w:t>
      </w:r>
      <w:r>
        <w:br/>
      </w:r>
      <w:r>
        <w:rPr>
          <w:rFonts w:ascii="Times New Roman"/>
          <w:b/>
          <w:i w:val="false"/>
          <w:color w:val="000000"/>
        </w:rPr>
        <w:t xml:space="preserve">
и искусства Казахстана в 2004 году  Деятели литературы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Абдикакимов Тыныштыкбек         - 1953 года рождения, поэт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Айтхожина Марфуга               - 1936 года рождения, поэтесса,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 Куляш                  - 1946 года рождения, поэтесса,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 премии Союза молодежи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Аширов Ахметжан                 - 1938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Баянбаев Кастек                 - 1936 года рождения, поэт,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 премии Союза писателей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Бодешев Жаркен                  - 1944 года рождения, поэт,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 международной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Ершуова Маржан                  - 1972 года рождения, поэтесса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Жаканов Илья                    - 1936 года рождения, писатель,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искусствовед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Жумадилов Кабдеш                - 1936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писатель,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Иманасов Сакен                  - 1938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Исабаев Нуртас                  - 1954 года рождения, поэт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 Калихан                 - 1935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Канатбаев Дуйсенбек             - 1940 года рождения, поэт,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 международной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Кемелбаева Айгуль               - 1965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Кумарова Шарбану                - 1936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 международной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Мамасеитов Турлыбек             - 1949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 международной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Мекебаев Адам                   - 1940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Мухамедкалиев Кажыгали          - 1942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Мырза-Али Кадыр                 - 1935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писатель,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Ниязбеков Рафаэль               - 1943 года рождения, поэт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 Утежан                - 1938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Нуржанов Светкали               - 1962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Государственной премии "Дарын"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Нурмаганбетов Тынымбай          - 1945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 премии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ПЕН-клуба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 Сейфолла                - 1938 года рождения, писатель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Салыкбаева Гульнар              - 1962 года рождения, поэтесса,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 международной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"Алаш", лауреат премии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молодежи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Самитулы Жаксылык               - 1940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 Государственной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Китайской Народной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Шаваев Шаим                     - 1938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драматург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Деятели искусства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Ажиев Уке                       - 1924 года рождения, художник,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заслуженный деятель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Ахмедьяров Каршымбай            - 1946 года рождения, музыкант,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народный артист,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Аширбекова Роза                 - 1938 года рождения, народная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артистка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Байкошкарова Гайникамал         - 1943 года рождения, актриса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академического театра драмы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имени М. Ауэзова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Баспакова Жамиля                - 1966 года рождения, солистка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Государственного академического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театра оперы и балета имени Абая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Баяхунов Бакир                  - 1927 года рождения, композитор,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народный артист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Бойченко Гавриил Моисеевич      - 1947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артист, актер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академического русского театра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драмы имени М. Лермонтова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Дуйсекеев Кенес                 - 1946 года рождения, композитор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Жанысбаева Гулжахан             - 1934 года рождения, кандидат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искусствоведения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Ильясов Марат                   - 1959 года рождения, композитор,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заслуженный артист,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Государственной премии "Дарын"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 Римма Ивановна              - 1946 года рождения, народная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артистка, балетмейстер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Республиканского корейского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музыкального театра комедии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Колпаков Вячеслав Борисович     - 1937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артист, актер Костанайского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областного драматического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театра имени Горького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Мусабаев Рашит                  - 1933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артист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Мухамбетова Асия                - 1942 года рождения, профессор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Казахской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консерватории имени Курмангазы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Мырзалиев Ерболат               - 1985 года рождения, кобызист,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лауреат международных конкурсов,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студент Казахской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консерватории имени Курмангазы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Мышбаева Нукетай                - 1938 года рождения, народная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артистка, актриса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государственного академического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театра драмы имени М. Ауэзова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Ногербек Бауыржан               - 1948 года рождения, кинокритик,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заслуженный деятель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 Сабит                  - 1936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артист,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Сапаргаликызы Шугыла            - 1972 года рождения,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балетмейстер-постановщик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Национального театра оперы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балета имени К. Байсеитовой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Стамгазиев Рамазан              - 1967 года рождения, заслуженный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артист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Тасыбекова Торгын               - 1938 года рождения, народная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артистка, актриса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академического театра драмы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имени М. Ауэзова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Тельгозиева Гульмира            - 1970 года рождения, живописец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Штоколова Нэлля Федоровна       - 1938 года рождения, заслуженная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артистка, актриса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областного русского драматического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театра имени К. Станиславского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