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2d8" w14:textId="ac63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1404.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27 декабря 2004 года N 1404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товары"(САПП Республики Казахстан, 1996 г., N 46, ст. 450):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слово "экономики" заменить словом "индустрии";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1516 20     саломас**                                       0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"1516 20 980 1  заменители какао-масла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1516 20 980 2   эквиваленты какао-масла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1516 20 980 9   прочие                                          5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"3926           изделия прочие из пластмасс и изделия из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прочих материалов товарных позиций               0,48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3901-3914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"3926 10 000 0  принадлежности   канцелярские   или                5****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школьные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после строк: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             Электрические машины и оборудование,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их части; звукозаписывающая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звуковоспроизводящая аппаратура,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аппаратура для записи и воспроизведения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телевизионного изображения и звука,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части и принадлежности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"8504 31 900 9  трансформаторы мощностью не более               20****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 кВА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32 900 0   трансформаторы мощностью более 1 кВА,           15****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 не более 16 кВА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33 900 0   трансформаторы мощностью более                  15****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16 кВА, но не более 500 кВА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34 000 0   трансформаторы мощностью более 500 кВА          15****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"**** ставки таможенных пошлин действуют до 1 сентября 2005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5 июня 2000 года N 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ставках вывозных таможенных пошлин на отдельные виды товаров"(САПП Республики Казахстан, 2000 г., N 25 ст. 292):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"4101           Необработанные шкуры крупного        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рогатого скота или животных семейства     90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лошадиных, с волосяным покровом или   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 волосяного покрова, двоеные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недвоеные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    Необработанные шкуры овец или шкурки 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ягнят с шерстным покровом или без         70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шерстного покрова, двоеные или        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недвоеные, кроме исключенных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примечанием 1в к данной группе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    Прочие необработанные шкуры, с       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волосяным покровом или без волосяного     60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покрова, двоеные или недвоеные, кроме 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исключенных примечанием 1б или 1в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данной группе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"4101           необработанные шкуры крупного рогатого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скота (включая буйволов) или животных     200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семейства лошадиных (парные              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соленые, сушеные, золеные,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пикелеванные или консервированные другим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способом, но не дубленые,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выделанные под пергамент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подвергнутые дальнейшей обработке)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волосяным покровом или без волосяного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покрова, двоеные или недвоеные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    необработанные шкуры овец или шкурки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ягнят (парные или соленые, сушеные,       200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золеные, пикелеванные или                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консервированные другим способом,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дубленые, не выделанные по пергамент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не подвергнутые дальнейшей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обработке) с шерстным покровом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шерстного  покрова, двоеные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недвоеные, кроме исключенных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примечанием 1в к данной группе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    прочие необработанные шкуры (парные или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соленые, сушеные, золеные, пикелеванные   200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консервированные другим способом,    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 не дубленые, не выделанные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пергамент или не подвергнутые дальнейшей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обработке) с волосяным покровом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волосяного покрова, двоеные или недвоеные,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 исключенных примечанием 1б или 1в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 данной группе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"7601,          Алюминий необработанный вторичный и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7603-7616       изделия из алюминия вторичного            100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за 1 тонну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"76             Алюминий и изделия из него   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100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за 1 тонну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Республики Казахстан согласно прилагаемому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тридцати дней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1404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декабря 1998 года N 1243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ограничений на ввоз и вывоз отдельных товаров" (САПП Республики Казахстан, 1998 г., N 45, ст. 410).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мая 1999 года N 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постановление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1998 года N 1243" (САПП Республики Казахстан, 1999 г., N 19, ст. 207).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1999 года N 1425 "О внесении изменений и дополнения в постановления Правительства Республики Казахстан от 30 июня 1997 года N 1037 и от 5 декабря 1998 года N 1243" (САПП Республики Казахстан, 1999 г., N 47, ст. 434).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1999 года N 2027 "О внесении дополнения и изменения в постановление Правительства Республики Казахстан от 5 декабря 1998 года N 1243" (САПП Республики Казахстан, 1999 г., N 58, ст. 578).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2000 года N 1910 "О внесении изменения в постановление Правительства Республики Казахстан от 5 декабря 1998 года N 1243" (САПП Республики Казахстан, 2000 г., N 55, ст. 614).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сентября 2001 года N 1177 "О внесении изменения в постановление Правительства Республики Казахстан от 5 декабря 1998 года N 1243" (САПП Республики Казахстан, 2001 г., N 31, ст. 416).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